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73874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</w:p>
    <w:tbl>
      <w:tblPr>
        <w:tblStyle w:val="4"/>
        <w:tblW w:w="11746" w:type="dxa"/>
        <w:tblInd w:w="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2"/>
        <w:gridCol w:w="3852"/>
      </w:tblGrid>
      <w:tr w14:paraId="7BD7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4042" w:type="dxa"/>
          </w:tcPr>
          <w:p w14:paraId="320223F4">
            <w:pPr>
              <w:pStyle w:val="8"/>
              <w:spacing w:line="300" w:lineRule="exact"/>
              <w:ind w:left="50"/>
              <w:rPr>
                <w:sz w:val="27"/>
              </w:rPr>
            </w:pPr>
            <w:r>
              <w:rPr>
                <w:spacing w:val="-2"/>
                <w:sz w:val="27"/>
              </w:rPr>
              <w:t>ПРИНЯТО</w:t>
            </w:r>
          </w:p>
          <w:p w14:paraId="7D468C9C">
            <w:pPr>
              <w:pStyle w:val="8"/>
              <w:spacing w:line="310" w:lineRule="exact"/>
              <w:ind w:left="50"/>
              <w:rPr>
                <w:sz w:val="27"/>
              </w:rPr>
            </w:pPr>
            <w:r>
              <w:rPr>
                <w:sz w:val="27"/>
              </w:rPr>
              <w:t>Общим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собранием</w:t>
            </w:r>
          </w:p>
          <w:p w14:paraId="71BC2309">
            <w:pPr>
              <w:pStyle w:val="8"/>
              <w:spacing w:before="1" w:line="240" w:lineRule="auto"/>
              <w:ind w:left="50"/>
              <w:rPr>
                <w:rFonts w:hint="default"/>
                <w:spacing w:val="-14"/>
                <w:sz w:val="27"/>
                <w:lang w:val="ru-RU"/>
              </w:rPr>
            </w:pPr>
            <w:r>
              <w:rPr>
                <w:sz w:val="27"/>
              </w:rPr>
              <w:t>работников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  <w:r>
              <w:rPr>
                <w:sz w:val="27"/>
                <w:lang w:val="ru-RU"/>
              </w:rPr>
              <w:t>Б</w:t>
            </w:r>
            <w:r>
              <w:rPr>
                <w:sz w:val="27"/>
              </w:rPr>
              <w:t>ДОУ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rFonts w:hint="default"/>
                <w:spacing w:val="-14"/>
                <w:sz w:val="27"/>
                <w:lang w:val="ru-RU"/>
              </w:rPr>
              <w:t>«Детский сад «Колосок»</w:t>
            </w:r>
          </w:p>
          <w:p w14:paraId="0297686D">
            <w:pPr>
              <w:pStyle w:val="8"/>
              <w:spacing w:before="1" w:line="240" w:lineRule="auto"/>
              <w:ind w:left="50"/>
              <w:rPr>
                <w:sz w:val="27"/>
              </w:rPr>
            </w:pP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Протокол</w:t>
            </w:r>
          </w:p>
          <w:p w14:paraId="16DE8A3E">
            <w:pPr>
              <w:pStyle w:val="8"/>
              <w:spacing w:line="309" w:lineRule="exact"/>
              <w:ind w:left="50"/>
              <w:rPr>
                <w:sz w:val="27"/>
              </w:rPr>
            </w:pPr>
            <w:r>
              <w:rPr>
                <w:sz w:val="27"/>
              </w:rPr>
              <w:t>от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10.01.2024</w:t>
            </w:r>
            <w:r>
              <w:rPr>
                <w:spacing w:val="57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№1</w:t>
            </w:r>
          </w:p>
        </w:tc>
        <w:tc>
          <w:tcPr>
            <w:tcW w:w="3852" w:type="dxa"/>
          </w:tcPr>
          <w:p w14:paraId="2B1F2AE1">
            <w:pPr>
              <w:pStyle w:val="8"/>
              <w:spacing w:line="300" w:lineRule="exact"/>
              <w:ind w:left="794"/>
              <w:rPr>
                <w:sz w:val="27"/>
              </w:rPr>
            </w:pPr>
            <w:r>
              <w:rPr>
                <w:spacing w:val="-2"/>
                <w:sz w:val="27"/>
              </w:rPr>
              <w:t>УТВЕРЖДЕНО</w:t>
            </w:r>
          </w:p>
          <w:p w14:paraId="570386A0">
            <w:pPr>
              <w:pStyle w:val="8"/>
              <w:spacing w:line="310" w:lineRule="exact"/>
              <w:ind w:left="794"/>
              <w:rPr>
                <w:rFonts w:hint="default"/>
                <w:sz w:val="27"/>
                <w:lang w:val="ru-RU"/>
              </w:rPr>
            </w:pPr>
            <w:r>
              <w:rPr>
                <w:sz w:val="27"/>
              </w:rPr>
              <w:t>Приказом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  <w:r>
              <w:rPr>
                <w:sz w:val="27"/>
                <w:lang w:val="ru-RU"/>
              </w:rPr>
              <w:t>Б</w:t>
            </w:r>
            <w:r>
              <w:rPr>
                <w:sz w:val="27"/>
              </w:rPr>
              <w:t>ДОУ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rFonts w:hint="default"/>
                <w:spacing w:val="-7"/>
                <w:sz w:val="27"/>
                <w:lang w:val="ru-RU"/>
              </w:rPr>
              <w:t>«Детский сад «Колосок»</w:t>
            </w:r>
          </w:p>
          <w:p w14:paraId="28B797CD">
            <w:pPr>
              <w:pStyle w:val="8"/>
              <w:spacing w:before="1" w:line="240" w:lineRule="auto"/>
              <w:ind w:left="794"/>
              <w:rPr>
                <w:rFonts w:hint="default"/>
                <w:spacing w:val="-5"/>
                <w:sz w:val="28"/>
                <w:lang w:val="ru-RU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10.01.2024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</w:t>
            </w:r>
            <w:r>
              <w:rPr>
                <w:rFonts w:hint="default"/>
                <w:spacing w:val="-5"/>
                <w:sz w:val="28"/>
                <w:lang w:val="ru-RU"/>
              </w:rPr>
              <w:t>5</w:t>
            </w:r>
          </w:p>
          <w:p w14:paraId="64D9CF31">
            <w:pPr>
              <w:pStyle w:val="8"/>
              <w:spacing w:before="1" w:line="240" w:lineRule="auto"/>
              <w:ind w:left="794"/>
              <w:rPr>
                <w:rFonts w:hint="default"/>
                <w:spacing w:val="-5"/>
                <w:sz w:val="28"/>
                <w:lang w:val="ru-RU"/>
              </w:rPr>
            </w:pPr>
            <w:r>
              <w:rPr>
                <w:rFonts w:hint="default"/>
                <w:spacing w:val="-5"/>
                <w:sz w:val="28"/>
                <w:lang w:val="ru-RU"/>
              </w:rPr>
              <w:t>Заведующий МБДОУ</w:t>
            </w:r>
          </w:p>
          <w:p w14:paraId="5C77A222">
            <w:pPr>
              <w:pStyle w:val="8"/>
              <w:spacing w:before="1" w:line="240" w:lineRule="auto"/>
              <w:ind w:left="794"/>
              <w:rPr>
                <w:rFonts w:hint="default"/>
                <w:spacing w:val="-5"/>
                <w:sz w:val="28"/>
                <w:lang w:val="ru-RU"/>
              </w:rPr>
            </w:pPr>
            <w:r>
              <w:rPr>
                <w:rFonts w:hint="default"/>
                <w:spacing w:val="-5"/>
                <w:sz w:val="28"/>
                <w:lang w:val="ru-RU"/>
              </w:rPr>
              <w:t>________О.В Тимошенко</w:t>
            </w:r>
          </w:p>
        </w:tc>
      </w:tr>
    </w:tbl>
    <w:p w14:paraId="2B7D7702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</w:p>
    <w:p w14:paraId="0EAF361E">
      <w:pPr>
        <w:pStyle w:val="8"/>
        <w:spacing w:before="156" w:line="240" w:lineRule="auto"/>
        <w:ind w:left="50" w:right="1130"/>
        <w:rPr>
          <w:sz w:val="28"/>
        </w:rPr>
      </w:pPr>
      <w:r>
        <w:rPr>
          <w:sz w:val="28"/>
        </w:rPr>
        <w:t xml:space="preserve">С учетом мнения </w:t>
      </w:r>
    </w:p>
    <w:p w14:paraId="096F85BA">
      <w:pPr>
        <w:pStyle w:val="8"/>
        <w:spacing w:before="156" w:line="240" w:lineRule="auto"/>
        <w:ind w:left="50" w:right="1130"/>
        <w:rPr>
          <w:sz w:val="28"/>
        </w:rPr>
      </w:pPr>
      <w:r>
        <w:rPr>
          <w:sz w:val="28"/>
        </w:rPr>
        <w:t>Совета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родителей М</w:t>
      </w:r>
      <w:r>
        <w:rPr>
          <w:sz w:val="28"/>
          <w:lang w:val="ru-RU"/>
        </w:rPr>
        <w:t>Б</w:t>
      </w:r>
      <w:r>
        <w:rPr>
          <w:sz w:val="28"/>
        </w:rPr>
        <w:t xml:space="preserve">ДОУ </w:t>
      </w:r>
      <w:bookmarkStart w:id="0" w:name="_GoBack"/>
      <w:bookmarkEnd w:id="0"/>
    </w:p>
    <w:p w14:paraId="63C8FA11">
      <w:pPr>
        <w:pStyle w:val="8"/>
        <w:spacing w:before="156" w:line="240" w:lineRule="auto"/>
        <w:ind w:left="50" w:right="1130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>«Детский сад «Колосок»</w:t>
      </w:r>
    </w:p>
    <w:p w14:paraId="464D8952">
      <w:pPr>
        <w:pStyle w:val="8"/>
        <w:spacing w:line="321" w:lineRule="exact"/>
        <w:ind w:left="50"/>
        <w:rPr>
          <w:sz w:val="28"/>
        </w:rPr>
      </w:pPr>
      <w:r>
        <w:rPr>
          <w:spacing w:val="-2"/>
          <w:sz w:val="28"/>
        </w:rPr>
        <w:t>Протокол</w:t>
      </w:r>
    </w:p>
    <w:p w14:paraId="03055227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10.01.2024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№1</w:t>
      </w:r>
    </w:p>
    <w:p w14:paraId="4FF74D00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</w:p>
    <w:p w14:paraId="1ED8879E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</w:p>
    <w:p w14:paraId="7959E191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</w:p>
    <w:p w14:paraId="256A3971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</w:p>
    <w:p w14:paraId="0D546D8C">
      <w:pPr>
        <w:spacing w:before="0" w:line="459" w:lineRule="exact"/>
        <w:ind w:left="515" w:right="578" w:firstLine="0"/>
        <w:jc w:val="center"/>
        <w:rPr>
          <w:b/>
          <w:sz w:val="40"/>
        </w:rPr>
      </w:pPr>
      <w:r>
        <w:rPr>
          <w:b/>
          <w:spacing w:val="-2"/>
          <w:sz w:val="40"/>
        </w:rPr>
        <w:t>ПОЛОЖЕНИЕ</w:t>
      </w:r>
    </w:p>
    <w:p w14:paraId="3B37A96B">
      <w:pPr>
        <w:spacing w:before="0" w:line="459" w:lineRule="exact"/>
        <w:ind w:left="515" w:right="580" w:firstLine="0"/>
        <w:jc w:val="center"/>
        <w:rPr>
          <w:b/>
          <w:sz w:val="40"/>
        </w:rPr>
      </w:pPr>
      <w:r>
        <w:rPr>
          <w:b/>
          <w:sz w:val="40"/>
        </w:rPr>
        <w:t>о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режиме</w:t>
      </w:r>
      <w:r>
        <w:rPr>
          <w:b/>
          <w:spacing w:val="-1"/>
          <w:sz w:val="40"/>
        </w:rPr>
        <w:t xml:space="preserve"> </w:t>
      </w:r>
      <w:r>
        <w:rPr>
          <w:b/>
          <w:spacing w:val="-2"/>
          <w:sz w:val="40"/>
        </w:rPr>
        <w:t>занятий</w:t>
      </w:r>
    </w:p>
    <w:p w14:paraId="0C30DC31">
      <w:pPr>
        <w:spacing w:before="1"/>
        <w:ind w:left="515" w:right="578" w:firstLine="0"/>
        <w:jc w:val="center"/>
        <w:rPr>
          <w:b/>
          <w:sz w:val="40"/>
        </w:rPr>
      </w:pPr>
      <w:r>
        <w:rPr>
          <w:b/>
          <w:sz w:val="40"/>
        </w:rPr>
        <w:t>обучающихся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>(воспитанников) муниципального</w:t>
      </w:r>
      <w:r>
        <w:rPr>
          <w:rFonts w:hint="default"/>
          <w:b/>
          <w:sz w:val="40"/>
          <w:lang w:val="ru-RU"/>
        </w:rPr>
        <w:t xml:space="preserve"> бюджетного</w:t>
      </w:r>
      <w:r>
        <w:rPr>
          <w:b/>
          <w:sz w:val="40"/>
        </w:rPr>
        <w:t xml:space="preserve"> дошкольного</w:t>
      </w:r>
    </w:p>
    <w:p w14:paraId="144E4959">
      <w:pPr>
        <w:spacing w:before="0" w:line="459" w:lineRule="exact"/>
        <w:ind w:left="515" w:right="581" w:firstLine="0"/>
        <w:jc w:val="center"/>
        <w:rPr>
          <w:b/>
          <w:sz w:val="40"/>
        </w:rPr>
      </w:pPr>
      <w:r>
        <w:rPr>
          <w:b/>
          <w:sz w:val="40"/>
        </w:rPr>
        <w:t>образовательного</w:t>
      </w:r>
      <w:r>
        <w:rPr>
          <w:b/>
          <w:spacing w:val="-14"/>
          <w:sz w:val="40"/>
        </w:rPr>
        <w:t xml:space="preserve"> </w:t>
      </w:r>
      <w:r>
        <w:rPr>
          <w:b/>
          <w:spacing w:val="-2"/>
          <w:sz w:val="40"/>
        </w:rPr>
        <w:t>учреждения</w:t>
      </w:r>
    </w:p>
    <w:p w14:paraId="7AF422C3">
      <w:pPr>
        <w:spacing w:before="1"/>
        <w:ind w:left="515" w:right="578" w:firstLine="0"/>
        <w:jc w:val="center"/>
        <w:rPr>
          <w:b/>
          <w:sz w:val="40"/>
        </w:rPr>
      </w:pPr>
      <w:r>
        <w:rPr>
          <w:b/>
          <w:sz w:val="40"/>
        </w:rPr>
        <w:t>«Детский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сад</w:t>
      </w:r>
      <w:r>
        <w:rPr>
          <w:b/>
          <w:spacing w:val="-3"/>
          <w:sz w:val="40"/>
        </w:rPr>
        <w:t xml:space="preserve"> </w:t>
      </w:r>
      <w:r>
        <w:rPr>
          <w:rFonts w:hint="default"/>
          <w:b/>
          <w:spacing w:val="-3"/>
          <w:sz w:val="40"/>
          <w:lang w:val="ru-RU"/>
        </w:rPr>
        <w:t>«Колосок</w:t>
      </w:r>
      <w:r>
        <w:rPr>
          <w:b/>
          <w:spacing w:val="-4"/>
          <w:sz w:val="40"/>
        </w:rPr>
        <w:t>»</w:t>
      </w:r>
    </w:p>
    <w:p w14:paraId="14D9968D">
      <w:pPr>
        <w:pStyle w:val="5"/>
        <w:ind w:left="0"/>
        <w:rPr>
          <w:b/>
          <w:sz w:val="40"/>
        </w:rPr>
      </w:pPr>
    </w:p>
    <w:p w14:paraId="0615D049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</w:p>
    <w:p w14:paraId="07FC1A42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</w:p>
    <w:p w14:paraId="211517D5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</w:p>
    <w:p w14:paraId="17B93883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</w:p>
    <w:p w14:paraId="39B8AD36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</w:p>
    <w:p w14:paraId="185DABAD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</w:p>
    <w:p w14:paraId="1E68244D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</w:p>
    <w:p w14:paraId="7B128453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</w:p>
    <w:p w14:paraId="145E1372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</w:p>
    <w:p w14:paraId="085F2CFA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</w:p>
    <w:p w14:paraId="35B8E803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</w:p>
    <w:p w14:paraId="479146AF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</w:p>
    <w:p w14:paraId="55136201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left"/>
        <w:outlineLvl w:val="1"/>
      </w:pPr>
    </w:p>
    <w:p w14:paraId="3D66269A">
      <w:pPr>
        <w:pStyle w:val="2"/>
        <w:widowControl w:val="0"/>
        <w:numPr>
          <w:numId w:val="0"/>
        </w:numPr>
        <w:tabs>
          <w:tab w:val="left" w:pos="4023"/>
        </w:tabs>
        <w:autoSpaceDE w:val="0"/>
        <w:autoSpaceDN w:val="0"/>
        <w:spacing w:before="85" w:after="0" w:line="240" w:lineRule="auto"/>
        <w:ind w:right="0" w:rightChars="0"/>
        <w:jc w:val="center"/>
        <w:outlineLvl w:val="1"/>
      </w:pPr>
      <w:r>
        <w:rPr>
          <w:rFonts w:hint="default"/>
          <w:lang w:val="ru-RU"/>
        </w:rPr>
        <w:t>с. Соболево</w:t>
      </w:r>
    </w:p>
    <w:p w14:paraId="237DD2C1">
      <w:pPr>
        <w:pStyle w:val="2"/>
        <w:numPr>
          <w:ilvl w:val="0"/>
          <w:numId w:val="1"/>
        </w:numPr>
        <w:tabs>
          <w:tab w:val="left" w:pos="4023"/>
        </w:tabs>
        <w:spacing w:before="85" w:after="0" w:line="240" w:lineRule="auto"/>
        <w:ind w:right="0" w:rightChars="0"/>
        <w:jc w:val="center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5BC3AD80">
      <w:pPr>
        <w:pStyle w:val="7"/>
        <w:numPr>
          <w:ilvl w:val="1"/>
          <w:numId w:val="2"/>
        </w:numPr>
        <w:tabs>
          <w:tab w:val="left" w:pos="1328"/>
        </w:tabs>
        <w:spacing w:before="317" w:after="0" w:line="240" w:lineRule="auto"/>
        <w:ind w:left="162" w:right="224" w:firstLine="359"/>
        <w:jc w:val="both"/>
        <w:rPr>
          <w:sz w:val="28"/>
        </w:rPr>
      </w:pPr>
      <w:r>
        <w:rPr>
          <w:sz w:val="28"/>
        </w:rPr>
        <w:t>Настоящее положение о режиме занятий обучающихся (воспитанников) (далее − Положение) регламентирует режим занятий обучающихся (воспитанников) по образовательным программам муниципального</w:t>
      </w:r>
      <w:r>
        <w:rPr>
          <w:rFonts w:hint="default"/>
          <w:sz w:val="28"/>
          <w:lang w:val="ru-RU"/>
        </w:rPr>
        <w:t xml:space="preserve"> бюджетного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8"/>
          <w:w w:val="150"/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14:paraId="41AA404E">
      <w:pPr>
        <w:pStyle w:val="5"/>
        <w:spacing w:line="322" w:lineRule="exact"/>
        <w:jc w:val="both"/>
      </w:pP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ru-RU"/>
        </w:rPr>
        <w:t>«Колосок</w:t>
      </w:r>
      <w:r>
        <w:t>»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Оренбурга</w:t>
      </w:r>
      <w:r>
        <w:rPr>
          <w:spacing w:val="-2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−</w:t>
      </w:r>
      <w:r>
        <w:rPr>
          <w:spacing w:val="-4"/>
        </w:rPr>
        <w:t xml:space="preserve"> </w:t>
      </w:r>
      <w:r>
        <w:t>М</w:t>
      </w:r>
      <w:r>
        <w:rPr>
          <w:lang w:val="ru-RU"/>
        </w:rPr>
        <w:t>Б</w:t>
      </w:r>
      <w:r>
        <w:t>ДОУ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ru-RU"/>
        </w:rPr>
        <w:t>«Детский сад «Колосок»</w:t>
      </w:r>
      <w:r>
        <w:rPr>
          <w:spacing w:val="-2"/>
        </w:rPr>
        <w:t>).</w:t>
      </w:r>
    </w:p>
    <w:p w14:paraId="226CB289">
      <w:pPr>
        <w:pStyle w:val="7"/>
        <w:numPr>
          <w:ilvl w:val="1"/>
          <w:numId w:val="2"/>
        </w:numPr>
        <w:tabs>
          <w:tab w:val="left" w:pos="1012"/>
        </w:tabs>
        <w:spacing w:before="0" w:after="0" w:line="321" w:lineRule="exact"/>
        <w:ind w:left="1012" w:right="0" w:hanging="49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соответствии:</w:t>
      </w:r>
    </w:p>
    <w:p w14:paraId="6825A084">
      <w:pPr>
        <w:pStyle w:val="7"/>
        <w:numPr>
          <w:ilvl w:val="0"/>
          <w:numId w:val="3"/>
        </w:numPr>
        <w:tabs>
          <w:tab w:val="left" w:pos="445"/>
        </w:tabs>
        <w:spacing w:before="0" w:after="0" w:line="342" w:lineRule="exact"/>
        <w:ind w:left="445" w:right="0" w:hanging="283"/>
        <w:jc w:val="both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29.12.2012</w:t>
      </w:r>
    </w:p>
    <w:p w14:paraId="0C5478E3">
      <w:pPr>
        <w:pStyle w:val="5"/>
        <w:spacing w:before="2" w:line="321" w:lineRule="exact"/>
        <w:jc w:val="both"/>
      </w:pPr>
      <w:r>
        <w:t>№</w:t>
      </w:r>
      <w:r>
        <w:rPr>
          <w:spacing w:val="-8"/>
        </w:rPr>
        <w:t xml:space="preserve"> </w:t>
      </w:r>
      <w:r>
        <w:t>273-ФЗ</w:t>
      </w:r>
      <w:r>
        <w:rPr>
          <w:spacing w:val="-6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Федерации»;</w:t>
      </w:r>
    </w:p>
    <w:p w14:paraId="6FFB6A2A">
      <w:pPr>
        <w:pStyle w:val="7"/>
        <w:numPr>
          <w:ilvl w:val="0"/>
          <w:numId w:val="3"/>
        </w:numPr>
        <w:tabs>
          <w:tab w:val="left" w:pos="162"/>
          <w:tab w:val="left" w:pos="445"/>
        </w:tabs>
        <w:spacing w:before="0" w:after="0" w:line="240" w:lineRule="auto"/>
        <w:ind w:left="162" w:right="227" w:hanging="12"/>
        <w:jc w:val="both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8"/>
        </w:rPr>
        <w:t>молодежи»;</w:t>
      </w:r>
    </w:p>
    <w:p w14:paraId="52A575BB">
      <w:pPr>
        <w:pStyle w:val="7"/>
        <w:numPr>
          <w:ilvl w:val="0"/>
          <w:numId w:val="3"/>
        </w:numPr>
        <w:tabs>
          <w:tab w:val="left" w:pos="162"/>
          <w:tab w:val="left" w:pos="445"/>
        </w:tabs>
        <w:spacing w:before="0" w:after="0" w:line="240" w:lineRule="auto"/>
        <w:ind w:left="162" w:right="223" w:hanging="12"/>
        <w:jc w:val="both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46F7E52">
      <w:pPr>
        <w:pStyle w:val="7"/>
        <w:numPr>
          <w:ilvl w:val="0"/>
          <w:numId w:val="3"/>
        </w:numPr>
        <w:tabs>
          <w:tab w:val="left" w:pos="162"/>
          <w:tab w:val="left" w:pos="445"/>
        </w:tabs>
        <w:spacing w:before="0" w:after="0" w:line="240" w:lineRule="auto"/>
        <w:ind w:left="162" w:right="226" w:hanging="12"/>
        <w:jc w:val="both"/>
        <w:rPr>
          <w:sz w:val="28"/>
        </w:rPr>
      </w:pPr>
      <w:r>
        <w:rPr>
          <w:sz w:val="28"/>
        </w:rPr>
        <w:t>пп. 5, 10, 11, 12, 13, 16, 17, 22 приказа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3C913CDA">
      <w:pPr>
        <w:pStyle w:val="7"/>
        <w:numPr>
          <w:ilvl w:val="0"/>
          <w:numId w:val="3"/>
        </w:numPr>
        <w:tabs>
          <w:tab w:val="left" w:pos="162"/>
          <w:tab w:val="left" w:pos="445"/>
        </w:tabs>
        <w:spacing w:before="0" w:after="0" w:line="240" w:lineRule="auto"/>
        <w:ind w:left="162" w:right="231" w:hanging="12"/>
        <w:jc w:val="both"/>
        <w:rPr>
          <w:sz w:val="28"/>
        </w:rPr>
      </w:pPr>
      <w:r>
        <w:rPr>
          <w:sz w:val="28"/>
        </w:rPr>
        <w:t>пп. 1, 8, 9, 10, 11, 13, 24 приказа Министерства просвещения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06B4BD3D">
      <w:pPr>
        <w:pStyle w:val="7"/>
        <w:numPr>
          <w:ilvl w:val="1"/>
          <w:numId w:val="2"/>
        </w:numPr>
        <w:tabs>
          <w:tab w:val="left" w:pos="1482"/>
        </w:tabs>
        <w:spacing w:before="0" w:after="0" w:line="240" w:lineRule="auto"/>
        <w:ind w:left="162" w:right="224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 xml:space="preserve">Настоящее Положение принимается с учетом мнения Совета родителей (законных представителей) воспитанников </w:t>
      </w:r>
      <w:r>
        <w:rPr>
          <w:sz w:val="28"/>
        </w:rPr>
        <w:t>М</w:t>
      </w:r>
      <w:r>
        <w:rPr>
          <w:sz w:val="28"/>
          <w:lang w:val="ru-RU"/>
        </w:rPr>
        <w:t>Б</w:t>
      </w:r>
      <w:r>
        <w:rPr>
          <w:sz w:val="28"/>
        </w:rPr>
        <w:t xml:space="preserve">ДОУ </w:t>
      </w:r>
      <w:r>
        <w:rPr>
          <w:rFonts w:hint="default"/>
          <w:sz w:val="28"/>
          <w:lang w:val="ru-RU"/>
        </w:rPr>
        <w:t>«Детский сад «Колосок»</w:t>
      </w:r>
      <w:r>
        <w:rPr>
          <w:color w:val="1B1818"/>
          <w:sz w:val="28"/>
        </w:rPr>
        <w:t xml:space="preserve">, утверждаются руководителем </w:t>
      </w:r>
      <w:r>
        <w:rPr>
          <w:sz w:val="28"/>
        </w:rPr>
        <w:t>М</w:t>
      </w:r>
      <w:r>
        <w:rPr>
          <w:sz w:val="28"/>
          <w:lang w:val="ru-RU"/>
        </w:rPr>
        <w:t>Б</w:t>
      </w:r>
      <w:r>
        <w:rPr>
          <w:sz w:val="28"/>
        </w:rPr>
        <w:t xml:space="preserve">ДОУ </w:t>
      </w:r>
      <w:r>
        <w:rPr>
          <w:rFonts w:hint="default"/>
          <w:sz w:val="28"/>
          <w:lang w:val="ru-RU"/>
        </w:rPr>
        <w:t>«Детский сад «Колосок»</w:t>
      </w:r>
      <w:r>
        <w:rPr>
          <w:color w:val="1B1818"/>
          <w:sz w:val="28"/>
        </w:rPr>
        <w:t>.</w:t>
      </w:r>
    </w:p>
    <w:p w14:paraId="28F98C41">
      <w:pPr>
        <w:pStyle w:val="7"/>
        <w:numPr>
          <w:ilvl w:val="1"/>
          <w:numId w:val="2"/>
        </w:numPr>
        <w:tabs>
          <w:tab w:val="left" w:pos="1412"/>
        </w:tabs>
        <w:spacing w:before="0" w:after="0" w:line="240" w:lineRule="auto"/>
        <w:ind w:left="162" w:right="220" w:firstLine="707"/>
        <w:jc w:val="both"/>
        <w:rPr>
          <w:sz w:val="28"/>
        </w:rPr>
      </w:pPr>
      <w:r>
        <w:rPr>
          <w:sz w:val="28"/>
        </w:rPr>
        <w:t xml:space="preserve">Копия </w:t>
      </w:r>
      <w:r>
        <w:rPr>
          <w:color w:val="1B1818"/>
          <w:sz w:val="28"/>
        </w:rPr>
        <w:t xml:space="preserve">Положения </w:t>
      </w:r>
      <w:r>
        <w:rPr>
          <w:sz w:val="28"/>
        </w:rPr>
        <w:t>размещается на информационном стенде и на официальном сайте М</w:t>
      </w:r>
      <w:r>
        <w:rPr>
          <w:sz w:val="28"/>
          <w:lang w:val="ru-RU"/>
        </w:rPr>
        <w:t>Б</w:t>
      </w:r>
      <w:r>
        <w:rPr>
          <w:sz w:val="28"/>
        </w:rPr>
        <w:t xml:space="preserve">ДОУ </w:t>
      </w:r>
      <w:r>
        <w:rPr>
          <w:rFonts w:hint="default"/>
          <w:sz w:val="28"/>
          <w:lang w:val="ru-RU"/>
        </w:rPr>
        <w:t>«Детский сад «Колосок»</w:t>
      </w:r>
      <w:r>
        <w:rPr>
          <w:sz w:val="28"/>
        </w:rPr>
        <w:t xml:space="preserve"> в информационно- телекоммуникационной сети «Интернет».</w:t>
      </w:r>
    </w:p>
    <w:p w14:paraId="6B9A6C1E">
      <w:pPr>
        <w:pStyle w:val="7"/>
        <w:numPr>
          <w:ilvl w:val="1"/>
          <w:numId w:val="2"/>
        </w:numPr>
        <w:tabs>
          <w:tab w:val="left" w:pos="1364"/>
        </w:tabs>
        <w:spacing w:before="0" w:after="0" w:line="240" w:lineRule="auto"/>
        <w:ind w:left="162" w:right="224" w:firstLine="70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 М</w:t>
      </w:r>
      <w:r>
        <w:rPr>
          <w:sz w:val="28"/>
          <w:lang w:val="ru-RU"/>
        </w:rPr>
        <w:t>Б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rFonts w:hint="default"/>
          <w:spacing w:val="-2"/>
          <w:sz w:val="28"/>
          <w:lang w:val="ru-RU"/>
        </w:rPr>
        <w:t>«Детский сад «Колосок»</w:t>
      </w:r>
      <w:r>
        <w:rPr>
          <w:sz w:val="28"/>
        </w:rPr>
        <w:t xml:space="preserve"> должны быть ознакомлены с настоящим Положением под подпись.</w:t>
      </w:r>
    </w:p>
    <w:p w14:paraId="0BDF4D86">
      <w:pPr>
        <w:pStyle w:val="7"/>
        <w:numPr>
          <w:ilvl w:val="1"/>
          <w:numId w:val="2"/>
        </w:numPr>
        <w:tabs>
          <w:tab w:val="left" w:pos="1462"/>
        </w:tabs>
        <w:spacing w:before="0" w:after="0" w:line="242" w:lineRule="auto"/>
        <w:ind w:left="162" w:right="227" w:firstLine="707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color w:val="1B1818"/>
          <w:sz w:val="28"/>
        </w:rPr>
        <w:t xml:space="preserve">Положение </w:t>
      </w:r>
      <w:r>
        <w:rPr>
          <w:sz w:val="28"/>
        </w:rPr>
        <w:t>является обязательным для исполнения всеми участниками образовательных отношений.</w:t>
      </w:r>
    </w:p>
    <w:p w14:paraId="7BC84F61">
      <w:pPr>
        <w:spacing w:after="0" w:line="242" w:lineRule="auto"/>
        <w:jc w:val="both"/>
        <w:rPr>
          <w:sz w:val="28"/>
        </w:rPr>
        <w:sectPr>
          <w:headerReference r:id="rId5" w:type="default"/>
          <w:pgSz w:w="11910" w:h="16840"/>
          <w:pgMar w:top="1140" w:right="620" w:bottom="280" w:left="1540" w:header="749" w:footer="0" w:gutter="0"/>
          <w:pgNumType w:start="2"/>
          <w:cols w:space="720" w:num="1"/>
        </w:sectPr>
      </w:pPr>
    </w:p>
    <w:p w14:paraId="1B21F7D8">
      <w:pPr>
        <w:pStyle w:val="7"/>
        <w:numPr>
          <w:ilvl w:val="1"/>
          <w:numId w:val="2"/>
        </w:numPr>
        <w:tabs>
          <w:tab w:val="left" w:pos="1419"/>
        </w:tabs>
        <w:spacing w:before="80" w:after="0" w:line="240" w:lineRule="auto"/>
        <w:ind w:left="162" w:right="231" w:firstLine="707"/>
        <w:jc w:val="both"/>
        <w:rPr>
          <w:sz w:val="27"/>
        </w:rPr>
      </w:pPr>
      <w:r>
        <w:rPr>
          <w:sz w:val="27"/>
        </w:rPr>
        <w:t>Срок данного Положения не ограничен. Положение действует до принятия нового.</w:t>
      </w:r>
    </w:p>
    <w:p w14:paraId="7B448DA5">
      <w:pPr>
        <w:pStyle w:val="5"/>
        <w:spacing w:before="17"/>
        <w:ind w:left="0"/>
        <w:rPr>
          <w:sz w:val="27"/>
        </w:rPr>
      </w:pPr>
    </w:p>
    <w:p w14:paraId="4BF232BB">
      <w:pPr>
        <w:pStyle w:val="2"/>
        <w:numPr>
          <w:ilvl w:val="0"/>
          <w:numId w:val="2"/>
        </w:numPr>
        <w:tabs>
          <w:tab w:val="left" w:pos="881"/>
        </w:tabs>
        <w:spacing w:before="0" w:after="0" w:line="240" w:lineRule="auto"/>
        <w:ind w:left="881" w:right="223" w:hanging="360"/>
        <w:jc w:val="left"/>
      </w:pPr>
      <w:r>
        <w:t>Организация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в том числе для лиц с ограниченными возможностями здоровья</w:t>
      </w:r>
    </w:p>
    <w:p w14:paraId="2092D116">
      <w:pPr>
        <w:pStyle w:val="7"/>
        <w:numPr>
          <w:ilvl w:val="1"/>
          <w:numId w:val="2"/>
        </w:numPr>
        <w:tabs>
          <w:tab w:val="left" w:pos="1446"/>
        </w:tabs>
        <w:spacing w:before="316" w:after="0" w:line="240" w:lineRule="auto"/>
        <w:ind w:left="162" w:right="231" w:firstLine="707"/>
        <w:jc w:val="both"/>
        <w:rPr>
          <w:sz w:val="28"/>
        </w:rPr>
      </w:pPr>
      <w:r>
        <w:rPr>
          <w:sz w:val="28"/>
        </w:rPr>
        <w:t>Образовательная деятельность по образовательным программам дошкольного образования в М</w:t>
      </w:r>
      <w:r>
        <w:rPr>
          <w:sz w:val="28"/>
          <w:lang w:val="ru-RU"/>
        </w:rPr>
        <w:t>Б</w:t>
      </w:r>
      <w:r>
        <w:rPr>
          <w:sz w:val="28"/>
        </w:rPr>
        <w:t xml:space="preserve">ДОУ </w:t>
      </w:r>
      <w:r>
        <w:rPr>
          <w:rFonts w:hint="default"/>
          <w:sz w:val="28"/>
          <w:lang w:val="ru-RU"/>
        </w:rPr>
        <w:t xml:space="preserve">«Детский сад «Колосок» </w:t>
      </w:r>
      <w:r>
        <w:rPr>
          <w:sz w:val="28"/>
        </w:rPr>
        <w:t>осуществляется в группах.</w:t>
      </w:r>
    </w:p>
    <w:p w14:paraId="1EF9C0A5">
      <w:pPr>
        <w:pStyle w:val="5"/>
        <w:spacing w:line="321" w:lineRule="exact"/>
        <w:ind w:left="870"/>
        <w:jc w:val="both"/>
      </w:pPr>
      <w:r>
        <w:t>Группы</w:t>
      </w:r>
      <w:r>
        <w:rPr>
          <w:spacing w:val="-11"/>
        </w:rPr>
        <w:t xml:space="preserve"> </w:t>
      </w:r>
      <w:r>
        <w:t>имеют</w:t>
      </w:r>
      <w:r>
        <w:rPr>
          <w:spacing w:val="-12"/>
        </w:rPr>
        <w:t xml:space="preserve"> </w:t>
      </w:r>
      <w:r>
        <w:t>общеразвивающую,</w:t>
      </w:r>
      <w:r>
        <w:rPr>
          <w:spacing w:val="-11"/>
        </w:rPr>
        <w:t xml:space="preserve"> </w:t>
      </w:r>
      <w:r>
        <w:t>компенсирующую</w:t>
      </w:r>
      <w:r>
        <w:rPr>
          <w:spacing w:val="-7"/>
        </w:rPr>
        <w:t xml:space="preserve"> </w:t>
      </w:r>
      <w:r>
        <w:rPr>
          <w:spacing w:val="-2"/>
        </w:rPr>
        <w:t>направленность.</w:t>
      </w:r>
    </w:p>
    <w:p w14:paraId="4B17C504">
      <w:pPr>
        <w:pStyle w:val="5"/>
        <w:spacing w:before="2"/>
        <w:ind w:right="230" w:firstLine="707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14:paraId="19EFFF9C">
      <w:pPr>
        <w:pStyle w:val="5"/>
        <w:ind w:right="225" w:firstLine="707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тяжелыми</w:t>
      </w:r>
      <w:r>
        <w:rPr>
          <w:spacing w:val="-4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 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14:paraId="6250025C">
      <w:pPr>
        <w:pStyle w:val="7"/>
        <w:numPr>
          <w:ilvl w:val="1"/>
          <w:numId w:val="2"/>
        </w:numPr>
        <w:tabs>
          <w:tab w:val="left" w:pos="1747"/>
        </w:tabs>
        <w:spacing w:before="0" w:after="0" w:line="240" w:lineRule="auto"/>
        <w:ind w:left="162" w:right="225" w:firstLine="707"/>
        <w:jc w:val="both"/>
        <w:rPr>
          <w:sz w:val="28"/>
        </w:rPr>
      </w:pPr>
      <w:r>
        <w:rPr>
          <w:sz w:val="28"/>
        </w:rPr>
        <w:t>Образовательная программа дошкольного образования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lang w:val="ru-RU"/>
        </w:rPr>
        <w:t>Б</w:t>
      </w:r>
      <w:r>
        <w:rPr>
          <w:sz w:val="28"/>
        </w:rPr>
        <w:t xml:space="preserve">ДОУ </w:t>
      </w:r>
      <w:r>
        <w:rPr>
          <w:rFonts w:hint="default"/>
          <w:sz w:val="28"/>
          <w:lang w:val="ru-RU"/>
        </w:rPr>
        <w:t>«Детский сад «Колосок»</w:t>
      </w:r>
      <w:r>
        <w:rPr>
          <w:sz w:val="28"/>
        </w:rPr>
        <w:t>, адаптированная образовательная программа дошкольного образования для детей с тяжелыми нарушениями речи М</w:t>
      </w:r>
      <w:r>
        <w:rPr>
          <w:sz w:val="28"/>
          <w:lang w:val="ru-RU"/>
        </w:rPr>
        <w:t>Б</w:t>
      </w:r>
      <w:r>
        <w:rPr>
          <w:sz w:val="28"/>
        </w:rPr>
        <w:t xml:space="preserve">ДОУ </w:t>
      </w:r>
      <w:r>
        <w:rPr>
          <w:rFonts w:hint="default"/>
          <w:sz w:val="28"/>
          <w:lang w:val="ru-RU"/>
        </w:rPr>
        <w:t>«Детский сад «Колосок»</w:t>
      </w:r>
      <w:r>
        <w:rPr>
          <w:sz w:val="28"/>
        </w:rPr>
        <w:t xml:space="preserve">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 Содержание и планируемые результаты образовательных программ должны быть не ниже соответствующих содержания и планируемых результатов федеральной образовательной программы дошкольного образования.</w:t>
      </w:r>
    </w:p>
    <w:p w14:paraId="0A3B6266">
      <w:pPr>
        <w:pStyle w:val="7"/>
        <w:numPr>
          <w:ilvl w:val="1"/>
          <w:numId w:val="2"/>
        </w:numPr>
        <w:tabs>
          <w:tab w:val="left" w:pos="1362"/>
          <w:tab w:val="left" w:pos="2800"/>
          <w:tab w:val="left" w:pos="6276"/>
        </w:tabs>
        <w:spacing w:before="1" w:after="0" w:line="240" w:lineRule="auto"/>
        <w:ind w:left="162" w:right="223" w:firstLine="707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 М</w:t>
      </w:r>
      <w:r>
        <w:rPr>
          <w:sz w:val="28"/>
          <w:lang w:val="ru-RU"/>
        </w:rPr>
        <w:t>Б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pacing w:val="-3"/>
          <w:sz w:val="28"/>
          <w:lang w:val="ru-RU"/>
        </w:rPr>
        <w:t>Детский</w:t>
      </w:r>
      <w:r>
        <w:rPr>
          <w:rFonts w:hint="default"/>
          <w:spacing w:val="-3"/>
          <w:sz w:val="28"/>
          <w:lang w:val="ru-RU"/>
        </w:rPr>
        <w:t xml:space="preserve"> сад «Колосок»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 дополнительным общеразвивающим программам различной направленности </w:t>
      </w:r>
      <w:r>
        <w:rPr>
          <w:spacing w:val="-2"/>
          <w:sz w:val="28"/>
        </w:rPr>
        <w:t>(технической,</w:t>
      </w:r>
      <w:r>
        <w:rPr>
          <w:sz w:val="28"/>
        </w:rPr>
        <w:tab/>
      </w:r>
      <w:r>
        <w:rPr>
          <w:spacing w:val="-2"/>
          <w:sz w:val="28"/>
        </w:rPr>
        <w:t>естественнонаучной,</w:t>
      </w:r>
      <w:r>
        <w:rPr>
          <w:sz w:val="28"/>
        </w:rPr>
        <w:tab/>
      </w:r>
      <w:r>
        <w:rPr>
          <w:spacing w:val="-2"/>
          <w:sz w:val="28"/>
        </w:rPr>
        <w:t xml:space="preserve">физкультурно-спортивной, </w:t>
      </w:r>
      <w:r>
        <w:rPr>
          <w:sz w:val="28"/>
        </w:rPr>
        <w:t xml:space="preserve">художественной, туристско-краеведческой, социально-гуманитарной), в том числе для обучающихся с ограниченными возможностями здоровья, детей- </w:t>
      </w:r>
      <w:r>
        <w:rPr>
          <w:spacing w:val="-2"/>
          <w:sz w:val="28"/>
        </w:rPr>
        <w:t>инвалидов.</w:t>
      </w:r>
    </w:p>
    <w:p w14:paraId="3A5FE4B8">
      <w:pPr>
        <w:pStyle w:val="5"/>
        <w:tabs>
          <w:tab w:val="left" w:pos="2144"/>
          <w:tab w:val="left" w:pos="2505"/>
          <w:tab w:val="left" w:pos="2648"/>
          <w:tab w:val="left" w:pos="2903"/>
          <w:tab w:val="left" w:pos="3179"/>
          <w:tab w:val="left" w:pos="4056"/>
          <w:tab w:val="left" w:pos="4136"/>
          <w:tab w:val="left" w:pos="5106"/>
          <w:tab w:val="left" w:pos="5433"/>
          <w:tab w:val="left" w:pos="5569"/>
          <w:tab w:val="left" w:pos="5934"/>
          <w:tab w:val="left" w:pos="5978"/>
          <w:tab w:val="left" w:pos="7071"/>
          <w:tab w:val="left" w:pos="7588"/>
          <w:tab w:val="left" w:pos="7795"/>
          <w:tab w:val="left" w:pos="8198"/>
          <w:tab w:val="left" w:pos="8431"/>
          <w:tab w:val="left" w:pos="8822"/>
        </w:tabs>
        <w:ind w:right="223" w:firstLine="707"/>
        <w:jc w:val="right"/>
      </w:pPr>
      <w:r>
        <w:t>Дополнительные общеразвивающие программы могут реализовываться 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летний</w:t>
      </w:r>
      <w:r>
        <w:rPr>
          <w:spacing w:val="-5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период. 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организовываться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индивидуальными</w:t>
      </w:r>
      <w:r>
        <w:tab/>
      </w:r>
      <w:r>
        <w:tab/>
      </w:r>
      <w:r>
        <w:rPr>
          <w:spacing w:val="-2"/>
        </w:rPr>
        <w:t>учебными</w:t>
      </w:r>
      <w:r>
        <w:tab/>
      </w:r>
      <w:r>
        <w:tab/>
      </w:r>
      <w:r>
        <w:rPr>
          <w:spacing w:val="-2"/>
        </w:rPr>
        <w:t>планами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соответствии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локальным нормативным</w:t>
      </w:r>
      <w:r>
        <w:tab/>
      </w:r>
      <w:r>
        <w:rPr>
          <w:spacing w:val="-2"/>
        </w:rPr>
        <w:t>актом</w:t>
      </w:r>
      <w:r>
        <w:tab/>
      </w:r>
      <w:r>
        <w:tab/>
      </w:r>
      <w:r>
        <w:rPr>
          <w:spacing w:val="-2"/>
        </w:rPr>
        <w:t>организации)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объединениях</w:t>
      </w:r>
      <w:r>
        <w:tab/>
      </w:r>
      <w:r>
        <w:rPr>
          <w:spacing w:val="-6"/>
        </w:rPr>
        <w:t>по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интересам, сформированных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обучающихся</w:t>
      </w:r>
      <w:r>
        <w:tab/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>возраста,</w:t>
      </w:r>
      <w:r>
        <w:tab/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</w:p>
    <w:p w14:paraId="12F19819">
      <w:pPr>
        <w:pStyle w:val="5"/>
      </w:pPr>
      <w:r>
        <w:rPr>
          <w:spacing w:val="-2"/>
        </w:rPr>
        <w:t>индивидуально.</w:t>
      </w:r>
    </w:p>
    <w:p w14:paraId="08959FD1">
      <w:pPr>
        <w:pStyle w:val="5"/>
        <w:spacing w:before="1"/>
        <w:ind w:firstLine="707"/>
      </w:pPr>
      <w:r>
        <w:t>Занятия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объединениях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группам,</w:t>
      </w:r>
      <w:r>
        <w:rPr>
          <w:spacing w:val="-7"/>
        </w:rPr>
        <w:t xml:space="preserve"> </w:t>
      </w:r>
      <w:r>
        <w:t>индивидуально или всем составом объединения.</w:t>
      </w:r>
    </w:p>
    <w:p w14:paraId="57EB2450">
      <w:pPr>
        <w:spacing w:after="0"/>
        <w:sectPr>
          <w:pgSz w:w="11910" w:h="16840"/>
          <w:pgMar w:top="1140" w:right="620" w:bottom="280" w:left="1540" w:header="749" w:footer="0" w:gutter="0"/>
          <w:cols w:space="720" w:num="1"/>
        </w:sectPr>
      </w:pPr>
    </w:p>
    <w:p w14:paraId="623FC645">
      <w:pPr>
        <w:pStyle w:val="5"/>
        <w:spacing w:before="80"/>
        <w:ind w:right="224" w:firstLine="707"/>
        <w:jc w:val="both"/>
      </w:pPr>
      <w:r>
        <w:t>Расписание занятий объединения составляется для создания наиболее благоприятного режима труда и отдыха обучающихся М</w:t>
      </w:r>
      <w:r>
        <w:rPr>
          <w:lang w:val="ru-RU"/>
        </w:rPr>
        <w:t>Б</w:t>
      </w:r>
      <w:r>
        <w:t>ДОУ</w:t>
      </w:r>
      <w:r>
        <w:rPr>
          <w:rFonts w:hint="default"/>
          <w:lang w:val="ru-RU"/>
        </w:rPr>
        <w:t xml:space="preserve"> «Детский сад «Колосок»</w:t>
      </w:r>
      <w:r>
        <w:t xml:space="preserve">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14:paraId="6E16573F">
      <w:pPr>
        <w:pStyle w:val="7"/>
        <w:numPr>
          <w:ilvl w:val="1"/>
          <w:numId w:val="2"/>
        </w:numPr>
        <w:tabs>
          <w:tab w:val="left" w:pos="1362"/>
        </w:tabs>
        <w:spacing w:before="1" w:after="0" w:line="240" w:lineRule="auto"/>
        <w:ind w:left="162" w:right="222" w:firstLine="707"/>
        <w:jc w:val="both"/>
        <w:rPr>
          <w:sz w:val="28"/>
        </w:rPr>
      </w:pPr>
      <w:r>
        <w:rPr>
          <w:sz w:val="28"/>
        </w:rPr>
        <w:t>Образовательная организация может использовать сетевую форму реализации образовательных программ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осуществляется на основании договора между указанными организациями.</w:t>
      </w:r>
    </w:p>
    <w:p w14:paraId="3F5ABFE6">
      <w:pPr>
        <w:pStyle w:val="7"/>
        <w:numPr>
          <w:ilvl w:val="1"/>
          <w:numId w:val="2"/>
        </w:numPr>
        <w:tabs>
          <w:tab w:val="left" w:pos="1364"/>
        </w:tabs>
        <w:spacing w:before="0" w:after="0" w:line="240" w:lineRule="auto"/>
        <w:ind w:left="162" w:right="231" w:firstLine="707"/>
        <w:jc w:val="both"/>
        <w:rPr>
          <w:sz w:val="28"/>
        </w:rPr>
      </w:pPr>
      <w:r>
        <w:rPr>
          <w:sz w:val="28"/>
        </w:rPr>
        <w:t>В М</w:t>
      </w:r>
      <w:r>
        <w:rPr>
          <w:sz w:val="28"/>
          <w:lang w:val="ru-RU"/>
        </w:rPr>
        <w:t>Б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rFonts w:hint="default"/>
          <w:spacing w:val="-2"/>
          <w:sz w:val="28"/>
          <w:lang w:val="ru-RU"/>
        </w:rPr>
        <w:t>«Детский сад «Колосок»</w:t>
      </w:r>
      <w:r>
        <w:rPr>
          <w:sz w:val="28"/>
        </w:rPr>
        <w:t xml:space="preserve"> 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 на государственном языке Российской Федерации.</w:t>
      </w:r>
    </w:p>
    <w:p w14:paraId="3E1906D7">
      <w:pPr>
        <w:pStyle w:val="7"/>
        <w:numPr>
          <w:ilvl w:val="1"/>
          <w:numId w:val="2"/>
        </w:numPr>
        <w:tabs>
          <w:tab w:val="left" w:pos="1379"/>
        </w:tabs>
        <w:spacing w:before="0" w:after="0" w:line="240" w:lineRule="auto"/>
        <w:ind w:left="162" w:right="232" w:firstLine="707"/>
        <w:jc w:val="both"/>
        <w:rPr>
          <w:sz w:val="28"/>
        </w:rPr>
      </w:pPr>
      <w:r>
        <w:rPr>
          <w:sz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14:paraId="143B1724">
      <w:pPr>
        <w:pStyle w:val="5"/>
        <w:ind w:right="224" w:firstLine="707"/>
        <w:jc w:val="both"/>
      </w:pPr>
      <w:r>
        <w:t>Освоение воспитанниками дополнительных общеразвивающих программ сопровождается проведением промежуточных аттестаций в соответствии с локальным нормативным актом М</w:t>
      </w:r>
      <w:r>
        <w:rPr>
          <w:lang w:val="ru-RU"/>
        </w:rPr>
        <w:t>Б</w:t>
      </w:r>
      <w:r>
        <w:t xml:space="preserve">ДОУ </w:t>
      </w:r>
      <w:r>
        <w:rPr>
          <w:rFonts w:hint="default"/>
          <w:lang w:val="ru-RU"/>
        </w:rPr>
        <w:t>«Детский сад «Колосок»</w:t>
      </w:r>
      <w:r>
        <w:t>.</w:t>
      </w:r>
    </w:p>
    <w:p w14:paraId="6AD5959E">
      <w:pPr>
        <w:pStyle w:val="7"/>
        <w:numPr>
          <w:ilvl w:val="1"/>
          <w:numId w:val="2"/>
        </w:numPr>
        <w:tabs>
          <w:tab w:val="left" w:pos="1470"/>
        </w:tabs>
        <w:spacing w:before="0" w:after="0" w:line="240" w:lineRule="auto"/>
        <w:ind w:left="162" w:right="225" w:firstLine="707"/>
        <w:jc w:val="both"/>
        <w:rPr>
          <w:sz w:val="28"/>
        </w:rPr>
      </w:pPr>
      <w:r>
        <w:rPr>
          <w:sz w:val="28"/>
        </w:rPr>
        <w:t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14:paraId="345D9899">
      <w:pPr>
        <w:pStyle w:val="5"/>
        <w:ind w:right="222" w:firstLine="707"/>
        <w:jc w:val="both"/>
      </w:pPr>
      <w:r>
        <w:t>Условия для получения образования детьми с ограниченными возможностями здоровья определяются в заключении психолого-медико- педагогической комиссии.</w:t>
      </w:r>
    </w:p>
    <w:p w14:paraId="327205BC">
      <w:pPr>
        <w:pStyle w:val="7"/>
        <w:numPr>
          <w:ilvl w:val="1"/>
          <w:numId w:val="2"/>
        </w:numPr>
        <w:tabs>
          <w:tab w:val="left" w:pos="1628"/>
        </w:tabs>
        <w:spacing w:before="0" w:after="0" w:line="240" w:lineRule="auto"/>
        <w:ind w:left="162" w:right="224" w:firstLine="707"/>
        <w:jc w:val="both"/>
        <w:rPr>
          <w:sz w:val="28"/>
        </w:rPr>
      </w:pPr>
      <w:r>
        <w:rPr>
          <w:sz w:val="28"/>
        </w:rPr>
        <w:t>В М</w:t>
      </w:r>
      <w:r>
        <w:rPr>
          <w:sz w:val="28"/>
          <w:lang w:val="ru-RU"/>
        </w:rPr>
        <w:t>Б</w:t>
      </w:r>
      <w:r>
        <w:rPr>
          <w:sz w:val="28"/>
        </w:rPr>
        <w:t>ДОУ</w:t>
      </w:r>
      <w:r>
        <w:rPr>
          <w:rFonts w:hint="default"/>
          <w:sz w:val="28"/>
          <w:lang w:val="ru-RU"/>
        </w:rPr>
        <w:t xml:space="preserve"> «детский сад «Колосок»</w:t>
      </w:r>
      <w:r>
        <w:rPr>
          <w:sz w:val="28"/>
        </w:rPr>
        <w:t>, осуществляющим образовательную деятельность по адаптированной образовательной программам дошкольного образования, созданы специальные условия для получения дошкольного образования детьми с тяжелыми нарушениями речи (использование специальных образовательных программ, методов обучения и воспитания, специальных учебных пособий и дидактических материалов, проведение групповых и индивидуальных коррекционных занятий и др.).</w:t>
      </w:r>
    </w:p>
    <w:p w14:paraId="1C9F2D24">
      <w:pPr>
        <w:pStyle w:val="7"/>
        <w:numPr>
          <w:ilvl w:val="1"/>
          <w:numId w:val="2"/>
        </w:numPr>
        <w:tabs>
          <w:tab w:val="left" w:pos="1408"/>
        </w:tabs>
        <w:spacing w:before="2" w:after="0" w:line="240" w:lineRule="auto"/>
        <w:ind w:left="162" w:right="222" w:firstLine="707"/>
        <w:jc w:val="both"/>
        <w:rPr>
          <w:sz w:val="28"/>
        </w:rPr>
      </w:pPr>
      <w:r>
        <w:rPr>
          <w:sz w:val="28"/>
        </w:rPr>
        <w:t>Для воспитанников, нуждающихся в длительном лечении, детей- инвалидов,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посещать М</w:t>
      </w:r>
      <w:r>
        <w:rPr>
          <w:sz w:val="28"/>
          <w:lang w:val="ru-RU"/>
        </w:rPr>
        <w:t>Б</w:t>
      </w:r>
      <w:r>
        <w:rPr>
          <w:sz w:val="28"/>
        </w:rPr>
        <w:t>ДОУ</w:t>
      </w:r>
      <w:r>
        <w:rPr>
          <w:rFonts w:hint="default"/>
          <w:sz w:val="28"/>
          <w:lang w:val="ru-RU"/>
        </w:rPr>
        <w:t xml:space="preserve"> «Детский сад «Колосок»</w:t>
      </w:r>
      <w:r>
        <w:rPr>
          <w:sz w:val="28"/>
        </w:rPr>
        <w:t xml:space="preserve">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</w:t>
      </w:r>
      <w:r>
        <w:rPr>
          <w:spacing w:val="-2"/>
          <w:sz w:val="28"/>
        </w:rPr>
        <w:t>дому.</w:t>
      </w:r>
    </w:p>
    <w:p w14:paraId="7FF0B898">
      <w:pPr>
        <w:pStyle w:val="7"/>
        <w:numPr>
          <w:ilvl w:val="1"/>
          <w:numId w:val="2"/>
        </w:numPr>
        <w:tabs>
          <w:tab w:val="left" w:pos="1512"/>
        </w:tabs>
        <w:spacing w:before="10" w:after="0" w:line="240" w:lineRule="auto"/>
        <w:ind w:left="1512" w:right="0" w:hanging="631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мая.</w:t>
      </w:r>
    </w:p>
    <w:p w14:paraId="555EE311">
      <w:pPr>
        <w:spacing w:after="0" w:line="240" w:lineRule="auto"/>
        <w:jc w:val="left"/>
        <w:rPr>
          <w:sz w:val="28"/>
        </w:rPr>
        <w:sectPr>
          <w:pgSz w:w="11910" w:h="16840"/>
          <w:pgMar w:top="1140" w:right="620" w:bottom="280" w:left="1540" w:header="749" w:footer="0" w:gutter="0"/>
          <w:cols w:space="720" w:num="1"/>
        </w:sectPr>
      </w:pPr>
    </w:p>
    <w:p w14:paraId="1D8B9243">
      <w:pPr>
        <w:pStyle w:val="7"/>
        <w:numPr>
          <w:ilvl w:val="1"/>
          <w:numId w:val="2"/>
        </w:numPr>
        <w:tabs>
          <w:tab w:val="left" w:pos="1512"/>
        </w:tabs>
        <w:spacing w:before="92" w:after="0" w:line="240" w:lineRule="auto"/>
        <w:ind w:left="1512" w:right="0" w:hanging="631"/>
        <w:jc w:val="both"/>
        <w:rPr>
          <w:sz w:val="28"/>
        </w:rPr>
      </w:pPr>
      <w:r>
        <w:rPr>
          <w:color w:val="1B1818"/>
          <w:sz w:val="28"/>
        </w:rPr>
        <w:t>Летний</w:t>
      </w:r>
      <w:r>
        <w:rPr>
          <w:color w:val="1B1818"/>
          <w:spacing w:val="-7"/>
          <w:sz w:val="28"/>
        </w:rPr>
        <w:t xml:space="preserve"> </w:t>
      </w:r>
      <w:r>
        <w:rPr>
          <w:color w:val="1B1818"/>
          <w:sz w:val="28"/>
        </w:rPr>
        <w:t>оздоровительный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период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–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с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1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июня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по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31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pacing w:val="-2"/>
          <w:sz w:val="28"/>
        </w:rPr>
        <w:t>августа.</w:t>
      </w:r>
    </w:p>
    <w:p w14:paraId="09417C73">
      <w:pPr>
        <w:pStyle w:val="7"/>
        <w:numPr>
          <w:ilvl w:val="1"/>
          <w:numId w:val="2"/>
        </w:numPr>
        <w:tabs>
          <w:tab w:val="left" w:pos="1518"/>
        </w:tabs>
        <w:spacing w:before="7" w:after="0" w:line="240" w:lineRule="auto"/>
        <w:ind w:left="162" w:right="233" w:firstLine="707"/>
        <w:jc w:val="both"/>
        <w:rPr>
          <w:sz w:val="28"/>
        </w:rPr>
      </w:pPr>
      <w:r>
        <w:rPr>
          <w:sz w:val="28"/>
        </w:rPr>
        <w:t>Расписание занятий для каждой возрастной группы утверждается в начале каждого учебного года и размещается на информационных стендах</w:t>
      </w:r>
      <w:r>
        <w:rPr>
          <w:spacing w:val="40"/>
          <w:sz w:val="28"/>
        </w:rPr>
        <w:t xml:space="preserve"> </w:t>
      </w:r>
      <w:r>
        <w:rPr>
          <w:sz w:val="28"/>
        </w:rPr>
        <w:t>в приемных групп.</w:t>
      </w:r>
    </w:p>
    <w:p w14:paraId="4B7036ED">
      <w:pPr>
        <w:pStyle w:val="7"/>
        <w:numPr>
          <w:ilvl w:val="1"/>
          <w:numId w:val="2"/>
        </w:numPr>
        <w:tabs>
          <w:tab w:val="left" w:pos="1611"/>
        </w:tabs>
        <w:spacing w:before="1" w:after="0" w:line="240" w:lineRule="auto"/>
        <w:ind w:left="162" w:right="231" w:firstLine="707"/>
        <w:jc w:val="both"/>
        <w:rPr>
          <w:sz w:val="28"/>
        </w:rPr>
      </w:pPr>
      <w:r>
        <w:rPr>
          <w:sz w:val="28"/>
        </w:rPr>
        <w:t>В расписание занятий могут вноситься изменения с учетом педагогической целесообразности и рациональности режима дня, погодных и временных условий.</w:t>
      </w:r>
    </w:p>
    <w:p w14:paraId="475EE212">
      <w:pPr>
        <w:pStyle w:val="7"/>
        <w:numPr>
          <w:ilvl w:val="1"/>
          <w:numId w:val="2"/>
        </w:numPr>
        <w:tabs>
          <w:tab w:val="left" w:pos="1558"/>
        </w:tabs>
        <w:spacing w:before="0" w:after="0" w:line="240" w:lineRule="auto"/>
        <w:ind w:left="162" w:right="226" w:firstLine="566"/>
        <w:jc w:val="both"/>
        <w:rPr>
          <w:sz w:val="28"/>
        </w:rPr>
      </w:pPr>
      <w:r>
        <w:rPr>
          <w:sz w:val="28"/>
        </w:rPr>
        <w:t>Образовательная деятельность с детьми осуществляется в совместной деятельности педагога с детьми, другими детьми, самостоятельной деятельности детей и при проведении режимных моментов в разнообразных видах детской деятельности.</w:t>
      </w:r>
    </w:p>
    <w:p w14:paraId="209A1ACA">
      <w:pPr>
        <w:pStyle w:val="5"/>
        <w:spacing w:before="5"/>
        <w:ind w:left="0"/>
      </w:pPr>
    </w:p>
    <w:p w14:paraId="5F479104">
      <w:pPr>
        <w:pStyle w:val="2"/>
        <w:numPr>
          <w:ilvl w:val="0"/>
          <w:numId w:val="2"/>
        </w:numPr>
        <w:tabs>
          <w:tab w:val="left" w:pos="1994"/>
        </w:tabs>
        <w:spacing w:before="0" w:after="0" w:line="240" w:lineRule="auto"/>
        <w:ind w:left="1994" w:right="0" w:hanging="280"/>
        <w:jc w:val="left"/>
      </w:pPr>
      <w:r>
        <w:t>Режим</w:t>
      </w:r>
      <w:r>
        <w:rPr>
          <w:spacing w:val="-6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rPr>
          <w:spacing w:val="-2"/>
        </w:rPr>
        <w:t>(воспитанников)</w:t>
      </w:r>
    </w:p>
    <w:p w14:paraId="09B65CFE">
      <w:pPr>
        <w:pStyle w:val="7"/>
        <w:numPr>
          <w:ilvl w:val="1"/>
          <w:numId w:val="2"/>
        </w:numPr>
        <w:tabs>
          <w:tab w:val="left" w:pos="1420"/>
        </w:tabs>
        <w:spacing w:before="317" w:after="0" w:line="240" w:lineRule="auto"/>
        <w:ind w:left="162" w:right="225" w:firstLine="707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lang w:val="ru-RU"/>
        </w:rPr>
        <w:t>Б</w:t>
      </w:r>
      <w:r>
        <w:rPr>
          <w:sz w:val="28"/>
        </w:rPr>
        <w:t>ДОУ</w:t>
      </w:r>
      <w:r>
        <w:rPr>
          <w:spacing w:val="40"/>
          <w:sz w:val="28"/>
        </w:rPr>
        <w:t xml:space="preserve"> </w:t>
      </w:r>
      <w:r>
        <w:rPr>
          <w:rFonts w:hint="default"/>
          <w:spacing w:val="40"/>
          <w:sz w:val="28"/>
          <w:lang w:val="ru-RU"/>
        </w:rPr>
        <w:t>«Детский сад «Колосок»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и 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правил.</w:t>
      </w:r>
    </w:p>
    <w:p w14:paraId="61A183AC">
      <w:pPr>
        <w:pStyle w:val="7"/>
        <w:numPr>
          <w:ilvl w:val="1"/>
          <w:numId w:val="2"/>
        </w:numPr>
        <w:tabs>
          <w:tab w:val="left" w:pos="1361"/>
        </w:tabs>
        <w:spacing w:before="1" w:after="0" w:line="322" w:lineRule="exact"/>
        <w:ind w:left="1361" w:right="0" w:hanging="491"/>
        <w:jc w:val="left"/>
        <w:rPr>
          <w:sz w:val="28"/>
        </w:rPr>
      </w:pPr>
      <w:r>
        <w:rPr>
          <w:sz w:val="28"/>
        </w:rPr>
        <w:t>Начало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rFonts w:hint="default"/>
          <w:spacing w:val="-4"/>
          <w:sz w:val="28"/>
          <w:lang w:val="ru-RU"/>
        </w:rPr>
        <w:t>9</w:t>
      </w:r>
      <w:r>
        <w:rPr>
          <w:spacing w:val="-2"/>
          <w:sz w:val="28"/>
        </w:rPr>
        <w:t>:00.</w:t>
      </w:r>
    </w:p>
    <w:p w14:paraId="086ECF8A">
      <w:pPr>
        <w:pStyle w:val="7"/>
        <w:numPr>
          <w:ilvl w:val="1"/>
          <w:numId w:val="2"/>
        </w:numPr>
        <w:tabs>
          <w:tab w:val="left" w:pos="1361"/>
        </w:tabs>
        <w:spacing w:before="0" w:after="0" w:line="322" w:lineRule="exact"/>
        <w:ind w:left="1361" w:right="0" w:hanging="491"/>
        <w:jc w:val="left"/>
        <w:rPr>
          <w:sz w:val="28"/>
        </w:rPr>
      </w:pPr>
      <w:r>
        <w:rPr>
          <w:sz w:val="28"/>
        </w:rPr>
        <w:t>Окончание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реализации:</w:t>
      </w:r>
    </w:p>
    <w:p w14:paraId="1A8AD24B">
      <w:pPr>
        <w:pStyle w:val="7"/>
        <w:numPr>
          <w:ilvl w:val="2"/>
          <w:numId w:val="2"/>
        </w:numPr>
        <w:tabs>
          <w:tab w:val="left" w:pos="1113"/>
        </w:tabs>
        <w:spacing w:before="0" w:after="0" w:line="240" w:lineRule="auto"/>
        <w:ind w:left="162" w:right="234" w:firstLine="707"/>
        <w:jc w:val="left"/>
        <w:rPr>
          <w:sz w:val="28"/>
        </w:rPr>
      </w:pP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позднее </w:t>
      </w:r>
      <w:r>
        <w:rPr>
          <w:spacing w:val="-2"/>
          <w:sz w:val="28"/>
        </w:rPr>
        <w:t>1</w:t>
      </w:r>
      <w:r>
        <w:rPr>
          <w:rFonts w:hint="default"/>
          <w:spacing w:val="-2"/>
          <w:sz w:val="28"/>
          <w:lang w:val="ru-RU"/>
        </w:rPr>
        <w:t>6</w:t>
      </w:r>
      <w:r>
        <w:rPr>
          <w:spacing w:val="-2"/>
          <w:sz w:val="28"/>
        </w:rPr>
        <w:t>:00;</w:t>
      </w:r>
    </w:p>
    <w:p w14:paraId="0C2DC54C">
      <w:pPr>
        <w:pStyle w:val="7"/>
        <w:numPr>
          <w:ilvl w:val="1"/>
          <w:numId w:val="2"/>
        </w:numPr>
        <w:tabs>
          <w:tab w:val="left" w:pos="1361"/>
        </w:tabs>
        <w:spacing w:before="0" w:after="0" w:line="322" w:lineRule="exact"/>
        <w:ind w:left="1361" w:right="0" w:hanging="491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более:</w:t>
      </w:r>
    </w:p>
    <w:p w14:paraId="24B905E2">
      <w:pPr>
        <w:pStyle w:val="7"/>
        <w:numPr>
          <w:ilvl w:val="2"/>
          <w:numId w:val="2"/>
        </w:numPr>
        <w:tabs>
          <w:tab w:val="left" w:pos="1032"/>
        </w:tabs>
        <w:spacing w:before="1" w:after="0" w:line="322" w:lineRule="exact"/>
        <w:ind w:left="1032" w:right="0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–10 </w:t>
      </w:r>
      <w:r>
        <w:rPr>
          <w:spacing w:val="-2"/>
          <w:sz w:val="28"/>
        </w:rPr>
        <w:t>минут;</w:t>
      </w:r>
    </w:p>
    <w:p w14:paraId="40D0F8A3">
      <w:pPr>
        <w:pStyle w:val="7"/>
        <w:numPr>
          <w:ilvl w:val="2"/>
          <w:numId w:val="2"/>
        </w:numPr>
        <w:tabs>
          <w:tab w:val="left" w:pos="1032"/>
        </w:tabs>
        <w:spacing w:before="0" w:after="0" w:line="322" w:lineRule="exact"/>
        <w:ind w:left="1032" w:right="0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4 лет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–15 </w:t>
      </w:r>
      <w:r>
        <w:rPr>
          <w:spacing w:val="-2"/>
          <w:sz w:val="28"/>
        </w:rPr>
        <w:t>минут;</w:t>
      </w:r>
    </w:p>
    <w:p w14:paraId="48196EA7">
      <w:pPr>
        <w:pStyle w:val="7"/>
        <w:numPr>
          <w:ilvl w:val="2"/>
          <w:numId w:val="2"/>
        </w:numPr>
        <w:tabs>
          <w:tab w:val="left" w:pos="1032"/>
        </w:tabs>
        <w:spacing w:before="0" w:after="0" w:line="322" w:lineRule="exact"/>
        <w:ind w:left="1032" w:right="0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5 лет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–20 </w:t>
      </w:r>
      <w:r>
        <w:rPr>
          <w:spacing w:val="-2"/>
          <w:sz w:val="28"/>
        </w:rPr>
        <w:t>минут;</w:t>
      </w:r>
    </w:p>
    <w:p w14:paraId="3A86909B">
      <w:pPr>
        <w:pStyle w:val="7"/>
        <w:numPr>
          <w:ilvl w:val="2"/>
          <w:numId w:val="2"/>
        </w:numPr>
        <w:tabs>
          <w:tab w:val="left" w:pos="1032"/>
        </w:tabs>
        <w:spacing w:before="0" w:after="0" w:line="322" w:lineRule="exact"/>
        <w:ind w:left="1032" w:right="0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6 лет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–25 </w:t>
      </w:r>
      <w:r>
        <w:rPr>
          <w:spacing w:val="-2"/>
          <w:sz w:val="28"/>
        </w:rPr>
        <w:t>минут;</w:t>
      </w:r>
    </w:p>
    <w:p w14:paraId="4111BF73">
      <w:pPr>
        <w:pStyle w:val="7"/>
        <w:numPr>
          <w:ilvl w:val="2"/>
          <w:numId w:val="2"/>
        </w:numPr>
        <w:tabs>
          <w:tab w:val="left" w:pos="1032"/>
        </w:tabs>
        <w:spacing w:before="0" w:after="0" w:line="322" w:lineRule="exact"/>
        <w:ind w:left="1032" w:right="0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7 лет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–30 </w:t>
      </w:r>
      <w:r>
        <w:rPr>
          <w:spacing w:val="-2"/>
          <w:sz w:val="28"/>
        </w:rPr>
        <w:t>минут;</w:t>
      </w:r>
    </w:p>
    <w:p w14:paraId="416562D7">
      <w:pPr>
        <w:pStyle w:val="7"/>
        <w:numPr>
          <w:ilvl w:val="1"/>
          <w:numId w:val="2"/>
        </w:numPr>
        <w:tabs>
          <w:tab w:val="left" w:pos="1374"/>
        </w:tabs>
        <w:spacing w:before="0" w:after="0" w:line="242" w:lineRule="auto"/>
        <w:ind w:left="162" w:right="235" w:firstLine="707"/>
        <w:jc w:val="left"/>
        <w:rPr>
          <w:sz w:val="28"/>
        </w:rPr>
      </w:pPr>
      <w:r>
        <w:rPr>
          <w:sz w:val="28"/>
        </w:rPr>
        <w:t>Продолжительность дневной суммарной образовательной нагрузки не более:</w:t>
      </w:r>
    </w:p>
    <w:p w14:paraId="0B228799">
      <w:pPr>
        <w:pStyle w:val="7"/>
        <w:numPr>
          <w:ilvl w:val="2"/>
          <w:numId w:val="2"/>
        </w:numPr>
        <w:tabs>
          <w:tab w:val="left" w:pos="1032"/>
        </w:tabs>
        <w:spacing w:before="0" w:after="0" w:line="317" w:lineRule="exact"/>
        <w:ind w:left="1032" w:right="0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1,5 до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20 </w:t>
      </w:r>
      <w:r>
        <w:rPr>
          <w:spacing w:val="-2"/>
          <w:sz w:val="28"/>
        </w:rPr>
        <w:t>минут;</w:t>
      </w:r>
    </w:p>
    <w:p w14:paraId="429AF3A1">
      <w:pPr>
        <w:pStyle w:val="7"/>
        <w:numPr>
          <w:ilvl w:val="2"/>
          <w:numId w:val="2"/>
        </w:numPr>
        <w:tabs>
          <w:tab w:val="left" w:pos="1032"/>
        </w:tabs>
        <w:spacing w:before="0" w:after="0" w:line="240" w:lineRule="auto"/>
        <w:ind w:left="1032" w:right="0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 до</w:t>
      </w:r>
      <w:r>
        <w:rPr>
          <w:spacing w:val="-4"/>
          <w:sz w:val="28"/>
        </w:rPr>
        <w:t xml:space="preserve"> </w:t>
      </w:r>
      <w:r>
        <w:rPr>
          <w:sz w:val="28"/>
        </w:rPr>
        <w:t>4 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30 </w:t>
      </w:r>
      <w:r>
        <w:rPr>
          <w:spacing w:val="-2"/>
          <w:sz w:val="28"/>
        </w:rPr>
        <w:t>минут;</w:t>
      </w:r>
    </w:p>
    <w:p w14:paraId="39A0CC68">
      <w:pPr>
        <w:pStyle w:val="7"/>
        <w:numPr>
          <w:ilvl w:val="2"/>
          <w:numId w:val="2"/>
        </w:numPr>
        <w:tabs>
          <w:tab w:val="left" w:pos="1032"/>
        </w:tabs>
        <w:spacing w:before="0" w:after="0" w:line="322" w:lineRule="exact"/>
        <w:ind w:left="1032" w:right="0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 до</w:t>
      </w:r>
      <w:r>
        <w:rPr>
          <w:spacing w:val="-4"/>
          <w:sz w:val="28"/>
        </w:rPr>
        <w:t xml:space="preserve"> </w:t>
      </w:r>
      <w:r>
        <w:rPr>
          <w:sz w:val="28"/>
        </w:rPr>
        <w:t>5 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40 </w:t>
      </w:r>
      <w:r>
        <w:rPr>
          <w:spacing w:val="-2"/>
          <w:sz w:val="28"/>
        </w:rPr>
        <w:t>минут;</w:t>
      </w:r>
    </w:p>
    <w:p w14:paraId="6B36D83C">
      <w:pPr>
        <w:pStyle w:val="7"/>
        <w:numPr>
          <w:ilvl w:val="2"/>
          <w:numId w:val="2"/>
        </w:numPr>
        <w:tabs>
          <w:tab w:val="left" w:pos="1053"/>
        </w:tabs>
        <w:spacing w:before="0" w:after="0" w:line="240" w:lineRule="auto"/>
        <w:ind w:left="162" w:right="235" w:firstLine="707"/>
        <w:jc w:val="left"/>
        <w:rPr>
          <w:sz w:val="28"/>
        </w:rPr>
      </w:pPr>
      <w:r>
        <w:rPr>
          <w:sz w:val="28"/>
        </w:rPr>
        <w:t>для 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от 5 до 6 лет</w:t>
      </w:r>
      <w:r>
        <w:rPr>
          <w:spacing w:val="23"/>
          <w:sz w:val="28"/>
        </w:rPr>
        <w:t xml:space="preserve"> </w:t>
      </w:r>
      <w:r>
        <w:rPr>
          <w:sz w:val="28"/>
        </w:rPr>
        <w:t>– 50 минут или 75 минут при организации 1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занятия после дневного сна;</w:t>
      </w:r>
    </w:p>
    <w:p w14:paraId="5F99F640">
      <w:pPr>
        <w:pStyle w:val="7"/>
        <w:numPr>
          <w:ilvl w:val="2"/>
          <w:numId w:val="2"/>
        </w:numPr>
        <w:tabs>
          <w:tab w:val="left" w:pos="1032"/>
        </w:tabs>
        <w:spacing w:before="0" w:after="0" w:line="321" w:lineRule="exact"/>
        <w:ind w:left="1032" w:right="0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 до</w:t>
      </w:r>
      <w:r>
        <w:rPr>
          <w:spacing w:val="-4"/>
          <w:sz w:val="28"/>
        </w:rPr>
        <w:t xml:space="preserve"> </w:t>
      </w:r>
      <w:r>
        <w:rPr>
          <w:sz w:val="28"/>
        </w:rPr>
        <w:t>7 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90 </w:t>
      </w:r>
      <w:r>
        <w:rPr>
          <w:spacing w:val="-2"/>
          <w:sz w:val="28"/>
        </w:rPr>
        <w:t>минут;</w:t>
      </w:r>
    </w:p>
    <w:p w14:paraId="0C558BCA">
      <w:pPr>
        <w:pStyle w:val="7"/>
        <w:numPr>
          <w:ilvl w:val="1"/>
          <w:numId w:val="2"/>
        </w:numPr>
        <w:tabs>
          <w:tab w:val="left" w:pos="1448"/>
        </w:tabs>
        <w:spacing w:before="2" w:after="0" w:line="240" w:lineRule="auto"/>
        <w:ind w:left="162" w:right="228" w:firstLine="707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не менее 10 минут.</w:t>
      </w:r>
    </w:p>
    <w:p w14:paraId="2196A688">
      <w:pPr>
        <w:pStyle w:val="7"/>
        <w:numPr>
          <w:ilvl w:val="1"/>
          <w:numId w:val="2"/>
        </w:numPr>
        <w:tabs>
          <w:tab w:val="left" w:pos="1505"/>
          <w:tab w:val="left" w:pos="2666"/>
          <w:tab w:val="left" w:pos="3004"/>
          <w:tab w:val="left" w:pos="5160"/>
          <w:tab w:val="left" w:pos="6925"/>
          <w:tab w:val="left" w:pos="8047"/>
          <w:tab w:val="left" w:pos="9381"/>
        </w:tabs>
        <w:spacing w:before="0" w:after="0" w:line="240" w:lineRule="auto"/>
        <w:ind w:left="162" w:right="230" w:firstLine="707"/>
        <w:jc w:val="left"/>
        <w:rPr>
          <w:sz w:val="28"/>
        </w:rPr>
      </w:pPr>
      <w:r>
        <w:rPr>
          <w:spacing w:val="-2"/>
          <w:sz w:val="28"/>
        </w:rPr>
        <w:t>Занятия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использованием</w:t>
      </w:r>
      <w:r>
        <w:rPr>
          <w:sz w:val="28"/>
        </w:rPr>
        <w:tab/>
      </w:r>
      <w:r>
        <w:rPr>
          <w:spacing w:val="-2"/>
          <w:sz w:val="28"/>
        </w:rPr>
        <w:t>электронных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возрастных группах до 5 лет не проводятся.</w:t>
      </w:r>
    </w:p>
    <w:p w14:paraId="046BA9F7">
      <w:pPr>
        <w:pStyle w:val="7"/>
        <w:numPr>
          <w:ilvl w:val="1"/>
          <w:numId w:val="2"/>
        </w:numPr>
        <w:tabs>
          <w:tab w:val="left" w:pos="1501"/>
          <w:tab w:val="left" w:pos="2508"/>
          <w:tab w:val="left" w:pos="3139"/>
          <w:tab w:val="left" w:pos="4103"/>
          <w:tab w:val="left" w:pos="6439"/>
          <w:tab w:val="left" w:pos="6780"/>
          <w:tab w:val="left" w:pos="8492"/>
          <w:tab w:val="left" w:pos="8964"/>
        </w:tabs>
        <w:spacing w:before="0" w:after="0" w:line="240" w:lineRule="auto"/>
        <w:ind w:left="162" w:right="230" w:firstLine="707"/>
        <w:jc w:val="left"/>
        <w:rPr>
          <w:sz w:val="28"/>
        </w:rPr>
      </w:pPr>
      <w:r>
        <w:rPr>
          <w:spacing w:val="-4"/>
          <w:sz w:val="28"/>
        </w:rPr>
        <w:t>Режим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2"/>
          <w:sz w:val="28"/>
        </w:rPr>
        <w:t>может</w:t>
      </w:r>
      <w:r>
        <w:rPr>
          <w:sz w:val="28"/>
        </w:rPr>
        <w:tab/>
      </w:r>
      <w:r>
        <w:rPr>
          <w:spacing w:val="-2"/>
          <w:sz w:val="28"/>
        </w:rPr>
        <w:t>корректироваться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4"/>
          <w:sz w:val="28"/>
        </w:rPr>
        <w:t xml:space="preserve">вида </w:t>
      </w:r>
      <w:r>
        <w:rPr>
          <w:sz w:val="28"/>
        </w:rPr>
        <w:t>реализуемых образовательных программ, сезона года.</w:t>
      </w:r>
    </w:p>
    <w:p w14:paraId="0809D439">
      <w:pPr>
        <w:pStyle w:val="7"/>
        <w:numPr>
          <w:ilvl w:val="1"/>
          <w:numId w:val="2"/>
        </w:numPr>
        <w:tabs>
          <w:tab w:val="left" w:pos="1379"/>
        </w:tabs>
        <w:spacing w:before="1" w:after="0" w:line="240" w:lineRule="auto"/>
        <w:ind w:left="162" w:right="233" w:firstLine="707"/>
        <w:jc w:val="left"/>
        <w:rPr>
          <w:sz w:val="28"/>
        </w:rPr>
      </w:pPr>
      <w:r>
        <w:rPr>
          <w:sz w:val="28"/>
        </w:rPr>
        <w:t>Режим занятий по реализации дополнительного образования детей и взрослых, в том числе оказание дополнительных платных образовательных</w:t>
      </w:r>
    </w:p>
    <w:p w14:paraId="3E4A4FF8">
      <w:pPr>
        <w:spacing w:after="0" w:line="240" w:lineRule="auto"/>
        <w:jc w:val="left"/>
        <w:rPr>
          <w:sz w:val="28"/>
        </w:rPr>
        <w:sectPr>
          <w:pgSz w:w="11910" w:h="16840"/>
          <w:pgMar w:top="1140" w:right="620" w:bottom="280" w:left="1540" w:header="749" w:footer="0" w:gutter="0"/>
          <w:cols w:space="720" w:num="1"/>
        </w:sectPr>
      </w:pPr>
    </w:p>
    <w:p w14:paraId="2276BA49">
      <w:pPr>
        <w:pStyle w:val="5"/>
        <w:spacing w:before="80"/>
        <w:ind w:right="231"/>
        <w:jc w:val="both"/>
      </w:pPr>
      <w:r>
        <w:t>услуг, устанавливается отдельным расписанием. Занятия по дополнительному образованию (студии, кружки, секции) недопустимо проводить за счет времени, отведенного на прогулку и дневной сон.</w:t>
      </w:r>
    </w:p>
    <w:p w14:paraId="348CF2E4">
      <w:pPr>
        <w:pStyle w:val="7"/>
        <w:numPr>
          <w:ilvl w:val="1"/>
          <w:numId w:val="2"/>
        </w:numPr>
        <w:tabs>
          <w:tab w:val="left" w:pos="2050"/>
        </w:tabs>
        <w:spacing w:before="0" w:after="0" w:line="240" w:lineRule="auto"/>
        <w:ind w:left="162" w:right="224" w:firstLine="707"/>
        <w:jc w:val="both"/>
        <w:rPr>
          <w:sz w:val="28"/>
        </w:rPr>
      </w:pPr>
      <w:r>
        <w:rPr>
          <w:sz w:val="28"/>
        </w:rPr>
        <w:t>При организации образовательной деятельности предусматривается введение в режим дня физкультминуток во время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занятий, гимнастики для глаз, обеспечивается контроль за осанкой, в том числе, во время письма, рисования и использования электронных средств </w:t>
      </w:r>
      <w:r>
        <w:rPr>
          <w:spacing w:val="-2"/>
          <w:sz w:val="28"/>
        </w:rPr>
        <w:t>обучения.</w:t>
      </w:r>
    </w:p>
    <w:p w14:paraId="614F3B0E">
      <w:pPr>
        <w:pStyle w:val="5"/>
        <w:spacing w:before="4"/>
        <w:ind w:left="0"/>
      </w:pPr>
    </w:p>
    <w:p w14:paraId="2D0D9F74">
      <w:pPr>
        <w:pStyle w:val="2"/>
        <w:numPr>
          <w:ilvl w:val="0"/>
          <w:numId w:val="2"/>
        </w:numPr>
        <w:tabs>
          <w:tab w:val="left" w:pos="1003"/>
        </w:tabs>
        <w:spacing w:before="0" w:after="0" w:line="240" w:lineRule="auto"/>
        <w:ind w:left="1003" w:right="0" w:hanging="280"/>
        <w:jc w:val="left"/>
      </w:pPr>
      <w:r>
        <w:t>Режим</w:t>
      </w:r>
      <w:r>
        <w:rPr>
          <w:spacing w:val="-8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14:paraId="6AC58C7B">
      <w:pPr>
        <w:pStyle w:val="7"/>
        <w:numPr>
          <w:ilvl w:val="1"/>
          <w:numId w:val="2"/>
        </w:numPr>
        <w:tabs>
          <w:tab w:val="left" w:pos="1576"/>
        </w:tabs>
        <w:spacing w:before="320" w:after="0" w:line="240" w:lineRule="auto"/>
        <w:ind w:left="162" w:right="222" w:firstLine="707"/>
        <w:jc w:val="both"/>
        <w:rPr>
          <w:sz w:val="28"/>
        </w:rPr>
      </w:pPr>
      <w:r>
        <w:rPr>
          <w:sz w:val="28"/>
        </w:rPr>
        <w:t>При использовании электронных средств обучения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минут.</w:t>
      </w:r>
    </w:p>
    <w:p w14:paraId="75DD3323">
      <w:pPr>
        <w:pStyle w:val="5"/>
        <w:ind w:right="225" w:firstLine="527"/>
        <w:jc w:val="both"/>
      </w:pPr>
      <w:r>
        <w:t>Занятия с использованием электронных средств обучения в возрастных группах до 5 лет не проводятся. Для детей 6-7 лет использование ноутбуков возможно при наличии дополнительной клавиатуры.</w:t>
      </w:r>
    </w:p>
    <w:p w14:paraId="49704B36">
      <w:pPr>
        <w:pStyle w:val="7"/>
        <w:numPr>
          <w:ilvl w:val="1"/>
          <w:numId w:val="2"/>
        </w:numPr>
        <w:tabs>
          <w:tab w:val="left" w:pos="1499"/>
        </w:tabs>
        <w:spacing w:before="0" w:after="0" w:line="240" w:lineRule="auto"/>
        <w:ind w:left="162" w:right="228" w:firstLine="707"/>
        <w:jc w:val="both"/>
        <w:rPr>
          <w:sz w:val="28"/>
        </w:rPr>
      </w:pPr>
      <w:r>
        <w:rPr>
          <w:sz w:val="28"/>
        </w:rPr>
        <w:t xml:space="preserve">Непрерывная и суммарная продолжительность использования различных типов электронных средств обучения на занятиях в Учреждении </w:t>
      </w:r>
      <w:r>
        <w:rPr>
          <w:spacing w:val="-2"/>
          <w:sz w:val="28"/>
        </w:rPr>
        <w:t>составляет:</w:t>
      </w:r>
    </w:p>
    <w:p w14:paraId="393289F4">
      <w:pPr>
        <w:pStyle w:val="5"/>
        <w:spacing w:before="97"/>
        <w:ind w:left="0"/>
        <w:rPr>
          <w:sz w:val="20"/>
        </w:rPr>
      </w:pPr>
    </w:p>
    <w:tbl>
      <w:tblPr>
        <w:tblStyle w:val="4"/>
        <w:tblW w:w="0" w:type="auto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8"/>
        <w:gridCol w:w="1870"/>
        <w:gridCol w:w="2386"/>
        <w:gridCol w:w="2381"/>
      </w:tblGrid>
      <w:tr w14:paraId="14DA9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828" w:type="dxa"/>
            <w:vMerge w:val="restart"/>
          </w:tcPr>
          <w:p w14:paraId="04D3040F">
            <w:pPr>
              <w:pStyle w:val="8"/>
              <w:spacing w:line="242" w:lineRule="auto"/>
              <w:ind w:right="1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Электронное </w:t>
            </w:r>
            <w:r>
              <w:rPr>
                <w:sz w:val="28"/>
              </w:rPr>
              <w:t>средство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870" w:type="dxa"/>
            <w:vMerge w:val="restart"/>
          </w:tcPr>
          <w:p w14:paraId="5CFE7547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</w:p>
          <w:p w14:paraId="14A25A17">
            <w:pPr>
              <w:pStyle w:val="8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воспитанника</w:t>
            </w:r>
          </w:p>
        </w:tc>
        <w:tc>
          <w:tcPr>
            <w:tcW w:w="4767" w:type="dxa"/>
            <w:gridSpan w:val="2"/>
          </w:tcPr>
          <w:p w14:paraId="1EFF520F">
            <w:pPr>
              <w:pStyle w:val="8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мин.,</w:t>
            </w:r>
          </w:p>
          <w:p w14:paraId="4A126F4F">
            <w:pPr>
              <w:pStyle w:val="8"/>
              <w:spacing w:before="7"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более</w:t>
            </w:r>
          </w:p>
        </w:tc>
      </w:tr>
      <w:tr w14:paraId="4DF40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28" w:type="dxa"/>
            <w:vMerge w:val="continue"/>
            <w:tcBorders>
              <w:top w:val="nil"/>
            </w:tcBorders>
          </w:tcPr>
          <w:p w14:paraId="100AF7E9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 w:val="continue"/>
            <w:tcBorders>
              <w:top w:val="nil"/>
            </w:tcBorders>
          </w:tcPr>
          <w:p w14:paraId="55E9FDB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43C4E331">
            <w:pPr>
              <w:pStyle w:val="8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занятии</w:t>
            </w:r>
          </w:p>
        </w:tc>
        <w:tc>
          <w:tcPr>
            <w:tcW w:w="2381" w:type="dxa"/>
          </w:tcPr>
          <w:p w14:paraId="0E810832">
            <w:pPr>
              <w:pStyle w:val="8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</w:tr>
      <w:tr w14:paraId="608D0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28" w:type="dxa"/>
          </w:tcPr>
          <w:p w14:paraId="066A1298">
            <w:pPr>
              <w:pStyle w:val="8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доска</w:t>
            </w:r>
          </w:p>
        </w:tc>
        <w:tc>
          <w:tcPr>
            <w:tcW w:w="1870" w:type="dxa"/>
          </w:tcPr>
          <w:p w14:paraId="299CDDA6">
            <w:pPr>
              <w:pStyle w:val="8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386" w:type="dxa"/>
          </w:tcPr>
          <w:p w14:paraId="6D3FD0AD">
            <w:pPr>
              <w:pStyle w:val="8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381" w:type="dxa"/>
          </w:tcPr>
          <w:p w14:paraId="1127E417">
            <w:pPr>
              <w:pStyle w:val="8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14:paraId="3AFD6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828" w:type="dxa"/>
          </w:tcPr>
          <w:p w14:paraId="50CBC6E3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Интерактивная</w:t>
            </w:r>
          </w:p>
          <w:p w14:paraId="6EC7AA9D">
            <w:pPr>
              <w:pStyle w:val="8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панель</w:t>
            </w:r>
          </w:p>
        </w:tc>
        <w:tc>
          <w:tcPr>
            <w:tcW w:w="1870" w:type="dxa"/>
          </w:tcPr>
          <w:p w14:paraId="10AE4A04">
            <w:pPr>
              <w:pStyle w:val="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386" w:type="dxa"/>
          </w:tcPr>
          <w:p w14:paraId="3BA6800D">
            <w:pPr>
              <w:pStyle w:val="8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381" w:type="dxa"/>
          </w:tcPr>
          <w:p w14:paraId="18FC0751">
            <w:pPr>
              <w:pStyle w:val="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14:paraId="1BA87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828" w:type="dxa"/>
          </w:tcPr>
          <w:p w14:paraId="5C3DB211">
            <w:pPr>
              <w:pStyle w:val="8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  <w:p w14:paraId="27A152A9"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компьютер,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ноутбук</w:t>
            </w:r>
          </w:p>
        </w:tc>
        <w:tc>
          <w:tcPr>
            <w:tcW w:w="1870" w:type="dxa"/>
          </w:tcPr>
          <w:p w14:paraId="3E7B6BBF">
            <w:pPr>
              <w:pStyle w:val="8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386" w:type="dxa"/>
          </w:tcPr>
          <w:p w14:paraId="0D191EBB">
            <w:pPr>
              <w:pStyle w:val="8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381" w:type="dxa"/>
          </w:tcPr>
          <w:p w14:paraId="3C08A372">
            <w:pPr>
              <w:pStyle w:val="8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14:paraId="65330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828" w:type="dxa"/>
          </w:tcPr>
          <w:p w14:paraId="244EF721">
            <w:pPr>
              <w:pStyle w:val="8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Планшет</w:t>
            </w:r>
          </w:p>
        </w:tc>
        <w:tc>
          <w:tcPr>
            <w:tcW w:w="1870" w:type="dxa"/>
          </w:tcPr>
          <w:p w14:paraId="32DEC506">
            <w:pPr>
              <w:pStyle w:val="8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386" w:type="dxa"/>
          </w:tcPr>
          <w:p w14:paraId="6B511C3F">
            <w:pPr>
              <w:pStyle w:val="8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381" w:type="dxa"/>
          </w:tcPr>
          <w:p w14:paraId="0A14559D">
            <w:pPr>
              <w:pStyle w:val="8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14:paraId="1589D031">
      <w:pPr>
        <w:pStyle w:val="7"/>
        <w:numPr>
          <w:ilvl w:val="1"/>
          <w:numId w:val="2"/>
        </w:numPr>
        <w:tabs>
          <w:tab w:val="left" w:pos="1480"/>
        </w:tabs>
        <w:spacing w:before="317" w:after="0" w:line="240" w:lineRule="auto"/>
        <w:ind w:left="162" w:right="229" w:firstLine="707"/>
        <w:jc w:val="both"/>
        <w:rPr>
          <w:sz w:val="28"/>
        </w:rPr>
      </w:pPr>
      <w:r>
        <w:rPr>
          <w:sz w:val="28"/>
        </w:rPr>
        <w:t xml:space="preserve">Для воспитанников 5-7 лет продолжительность непрерывного </w:t>
      </w:r>
      <w:r>
        <w:rPr>
          <w:spacing w:val="-2"/>
          <w:sz w:val="28"/>
        </w:rPr>
        <w:t>использования:</w:t>
      </w:r>
    </w:p>
    <w:p w14:paraId="0A7E5683">
      <w:pPr>
        <w:pStyle w:val="7"/>
        <w:numPr>
          <w:ilvl w:val="0"/>
          <w:numId w:val="4"/>
        </w:numPr>
        <w:tabs>
          <w:tab w:val="left" w:pos="542"/>
        </w:tabs>
        <w:spacing w:before="0" w:after="0" w:line="240" w:lineRule="auto"/>
        <w:ind w:left="162" w:right="231" w:firstLine="69"/>
        <w:jc w:val="both"/>
        <w:rPr>
          <w:sz w:val="28"/>
        </w:rPr>
      </w:pPr>
      <w:r>
        <w:rPr>
          <w:sz w:val="28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14:paraId="63159AE5">
      <w:pPr>
        <w:pStyle w:val="7"/>
        <w:numPr>
          <w:ilvl w:val="0"/>
          <w:numId w:val="4"/>
        </w:numPr>
        <w:tabs>
          <w:tab w:val="left" w:pos="427"/>
        </w:tabs>
        <w:spacing w:before="0" w:after="0" w:line="240" w:lineRule="auto"/>
        <w:ind w:left="162" w:right="231" w:firstLine="69"/>
        <w:jc w:val="both"/>
        <w:rPr>
          <w:sz w:val="28"/>
        </w:rPr>
      </w:pPr>
      <w:r>
        <w:rPr>
          <w:sz w:val="28"/>
        </w:rPr>
        <w:t>наушников составляет не более часа. Уровень громкости устанавливается до 60 % от максимальной.</w:t>
      </w:r>
    </w:p>
    <w:p w14:paraId="543C2E85">
      <w:pPr>
        <w:pStyle w:val="7"/>
        <w:numPr>
          <w:ilvl w:val="1"/>
          <w:numId w:val="2"/>
        </w:numPr>
        <w:tabs>
          <w:tab w:val="left" w:pos="1366"/>
        </w:tabs>
        <w:spacing w:before="0" w:after="0" w:line="240" w:lineRule="auto"/>
        <w:ind w:left="162" w:right="232" w:firstLine="707"/>
        <w:jc w:val="both"/>
        <w:rPr>
          <w:sz w:val="28"/>
        </w:rPr>
      </w:pPr>
      <w:r>
        <w:rPr>
          <w:sz w:val="28"/>
        </w:rPr>
        <w:t>Во время занятий с использованием электронных средств обучения воспитатели проводят гимнастику для глаз.</w:t>
      </w:r>
    </w:p>
    <w:p w14:paraId="4ED9AD5F">
      <w:pPr>
        <w:spacing w:after="0" w:line="240" w:lineRule="auto"/>
        <w:jc w:val="both"/>
        <w:rPr>
          <w:sz w:val="28"/>
        </w:rPr>
        <w:sectPr>
          <w:pgSz w:w="11910" w:h="16840"/>
          <w:pgMar w:top="1140" w:right="620" w:bottom="280" w:left="1540" w:header="749" w:footer="0" w:gutter="0"/>
          <w:cols w:space="720" w:num="1"/>
        </w:sectPr>
      </w:pPr>
    </w:p>
    <w:p w14:paraId="4B59B583">
      <w:pPr>
        <w:pStyle w:val="2"/>
        <w:numPr>
          <w:ilvl w:val="0"/>
          <w:numId w:val="2"/>
        </w:numPr>
        <w:tabs>
          <w:tab w:val="left" w:pos="2936"/>
        </w:tabs>
        <w:spacing w:before="85" w:after="0" w:line="240" w:lineRule="auto"/>
        <w:ind w:left="2936" w:right="0" w:hanging="280"/>
        <w:jc w:val="left"/>
      </w:pPr>
      <w:r>
        <w:t>Режим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14:paraId="385001B1">
      <w:pPr>
        <w:pStyle w:val="7"/>
        <w:numPr>
          <w:ilvl w:val="1"/>
          <w:numId w:val="2"/>
        </w:numPr>
        <w:tabs>
          <w:tab w:val="left" w:pos="1199"/>
        </w:tabs>
        <w:spacing w:before="317" w:after="0" w:line="240" w:lineRule="auto"/>
        <w:ind w:left="162" w:right="226" w:firstLine="527"/>
        <w:jc w:val="both"/>
        <w:rPr>
          <w:sz w:val="28"/>
        </w:rPr>
      </w:pPr>
      <w:r>
        <w:rPr>
          <w:sz w:val="28"/>
        </w:rPr>
        <w:t>Режим двигательной активности детей в течение дня организуется с учетом возрастных особенностей и состояния здоровья. Суммарный объем 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возрастов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часа в день.</w:t>
      </w:r>
    </w:p>
    <w:p w14:paraId="0C550818">
      <w:pPr>
        <w:pStyle w:val="7"/>
        <w:numPr>
          <w:ilvl w:val="1"/>
          <w:numId w:val="2"/>
        </w:numPr>
        <w:tabs>
          <w:tab w:val="left" w:pos="1184"/>
        </w:tabs>
        <w:spacing w:before="0" w:after="0" w:line="240" w:lineRule="auto"/>
        <w:ind w:left="162" w:right="234" w:firstLine="527"/>
        <w:jc w:val="both"/>
        <w:rPr>
          <w:sz w:val="28"/>
        </w:rPr>
      </w:pPr>
      <w:r>
        <w:rPr>
          <w:sz w:val="28"/>
        </w:rPr>
        <w:t>Продолжительность 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 7 лет не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10 </w:t>
      </w:r>
      <w:r>
        <w:rPr>
          <w:spacing w:val="-2"/>
          <w:sz w:val="28"/>
        </w:rPr>
        <w:t>минут.</w:t>
      </w:r>
    </w:p>
    <w:p w14:paraId="60BC3EBD">
      <w:pPr>
        <w:pStyle w:val="7"/>
        <w:numPr>
          <w:ilvl w:val="1"/>
          <w:numId w:val="2"/>
        </w:numPr>
        <w:tabs>
          <w:tab w:val="left" w:pos="1439"/>
        </w:tabs>
        <w:spacing w:before="0" w:after="0" w:line="240" w:lineRule="auto"/>
        <w:ind w:left="162" w:right="226" w:firstLine="527"/>
        <w:jc w:val="both"/>
        <w:rPr>
          <w:sz w:val="28"/>
        </w:rPr>
      </w:pPr>
      <w:r>
        <w:rPr>
          <w:sz w:val="28"/>
        </w:rPr>
        <w:t>Физкультурные, физкультурно-оздоровительные мероприятия, массовые спортивные мероприятия, спортивные соревнования организуются с учетом возраста, физической подготовленности и состояния здоровья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детей. На спортивных соревнованиях обеспечивается присутствие медицинского работника.</w:t>
      </w:r>
    </w:p>
    <w:p w14:paraId="7BBEDCAA">
      <w:pPr>
        <w:pStyle w:val="7"/>
        <w:numPr>
          <w:ilvl w:val="1"/>
          <w:numId w:val="2"/>
        </w:numPr>
        <w:tabs>
          <w:tab w:val="left" w:pos="1280"/>
        </w:tabs>
        <w:spacing w:before="1" w:after="0" w:line="240" w:lineRule="auto"/>
        <w:ind w:left="162" w:right="223" w:firstLine="527"/>
        <w:jc w:val="both"/>
        <w:rPr>
          <w:sz w:val="28"/>
        </w:rPr>
      </w:pPr>
      <w:r>
        <w:rPr>
          <w:sz w:val="28"/>
        </w:rPr>
        <w:t>Возможность проведения занятий по физическому развитию на открытом воздухе, а также подвижных игр, определяется по совокупности показателей метеорологических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 (температуры, относительной влажности и скорости движения ветра) по климатическим зонам. В дождливые, ветреные и морозные дни занятия по физическому развитию проводятся в зале.</w:t>
      </w:r>
    </w:p>
    <w:p w14:paraId="65A7DB80">
      <w:pPr>
        <w:pStyle w:val="7"/>
        <w:numPr>
          <w:ilvl w:val="1"/>
          <w:numId w:val="2"/>
        </w:numPr>
        <w:tabs>
          <w:tab w:val="left" w:pos="1309"/>
        </w:tabs>
        <w:spacing w:before="0" w:after="0" w:line="240" w:lineRule="auto"/>
        <w:ind w:left="162" w:right="231" w:firstLine="527"/>
        <w:jc w:val="both"/>
        <w:rPr>
          <w:sz w:val="28"/>
        </w:rPr>
      </w:pPr>
      <w:r>
        <w:rPr>
          <w:sz w:val="28"/>
        </w:rPr>
        <w:t>Моторная плотность занятий по физической культуре должна составлять не менее 70%.</w:t>
      </w:r>
    </w:p>
    <w:p w14:paraId="41CB5672">
      <w:pPr>
        <w:pStyle w:val="7"/>
        <w:numPr>
          <w:ilvl w:val="1"/>
          <w:numId w:val="2"/>
        </w:numPr>
        <w:tabs>
          <w:tab w:val="left" w:pos="1194"/>
        </w:tabs>
        <w:spacing w:before="0" w:after="0" w:line="240" w:lineRule="auto"/>
        <w:ind w:left="162" w:right="232" w:firstLine="527"/>
        <w:jc w:val="both"/>
        <w:rPr>
          <w:sz w:val="28"/>
        </w:rPr>
      </w:pPr>
      <w:r>
        <w:rPr>
          <w:sz w:val="28"/>
        </w:rPr>
        <w:t>Занятия по физическому развитию проводятся круглогодично, в том числе и в летний оздоровительный период.</w:t>
      </w:r>
    </w:p>
    <w:sectPr>
      <w:pgSz w:w="11910" w:h="16840"/>
      <w:pgMar w:top="1140" w:right="620" w:bottom="280" w:left="1540" w:header="74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E7768">
    <w:pPr>
      <w:pStyle w:val="5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462280</wp:posOffset>
              </wp:positionV>
              <wp:extent cx="160020" cy="16573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A953F5">
                          <w:pPr>
                            <w:spacing w:before="0" w:line="233" w:lineRule="exact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313.25pt;margin-top:36.4pt;height:13.05pt;width:12.6pt;mso-position-horizontal-relative:page;mso-position-vertical-relative:page;z-index:-251657216;mso-width-relative:page;mso-height-relative:page;" filled="f" stroked="f" coordsize="21600,21600" o:gfxdata="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Kh3&#10;D9XZAAAACQEAAA8AAAAAAAAAAQAgAAAAIgAAAGRycy9kb3ducmV2LnhtbFBLAQIUABQAAAAIAIdO&#10;4kBZLJ7ysAEAAHMDAAAOAAAAAAAAAAEAIAAAACg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6A953F5">
                    <w:pPr>
                      <w:spacing w:before="0" w:line="233" w:lineRule="exact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2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"/>
      <w:lvlJc w:val="left"/>
      <w:pPr>
        <w:ind w:left="162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77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5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4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7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9" w:hanging="28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024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2" w:hanging="512"/>
        <w:jc w:val="left"/>
      </w:pPr>
      <w:rPr>
        <w:rFonts w:hint="default"/>
        <w:spacing w:val="-1"/>
        <w:w w:val="100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62" w:hanging="5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35" w:hanging="5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1" w:hanging="5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67" w:hanging="5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83" w:hanging="5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9" w:hanging="5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4" w:hanging="512"/>
      </w:pPr>
      <w:rPr>
        <w:rFonts w:hint="default"/>
        <w:lang w:val="ru-RU" w:eastAsia="en-US" w:bidi="ar-SA"/>
      </w:rPr>
    </w:lvl>
  </w:abstractNum>
  <w:abstractNum w:abstractNumId="2">
    <w:nsid w:val="44DBA37B"/>
    <w:multiLevelType w:val="singleLevel"/>
    <w:tmpl w:val="44DBA37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62" w:hanging="3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18" w:hanging="3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77" w:hanging="3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5" w:hanging="3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4" w:hanging="3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53" w:hanging="3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11" w:hanging="3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70" w:hanging="3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9" w:hanging="3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9A86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81" w:hanging="28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6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6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line="315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22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2024-09-17T06:58:00Z</dcterms:created>
  <dc:creator>User1</dc:creator>
  <cp:lastModifiedBy>Детский сад Колосок</cp:lastModifiedBy>
  <cp:lastPrinted>2024-09-17T07:21:45Z</cp:lastPrinted>
  <dcterms:modified xsi:type="dcterms:W3CDTF">2024-09-17T07:21:55Z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1049-12.2.0.18283</vt:lpwstr>
  </property>
  <property fmtid="{D5CDD505-2E9C-101B-9397-08002B2CF9AE}" pid="7" name="ICV">
    <vt:lpwstr>3DFE8BEB35344ECF861F05DD60ED824E_12</vt:lpwstr>
  </property>
</Properties>
</file>